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ae65b" w14:textId="afae6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Республики Таджикистан о сотрудничестве в области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2000 года N 1946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Утвердить Соглашение между Правительством Республики Казахстан и Правительством Республики Таджикистан о сотрудничестве в области образования, совершенное 13 июня 2000 года в городе Душанбе.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Настоящее постановление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Первый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Республики Казахстан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Соглашение*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между Правительством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и Правительством Республики Таджикистан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сотрудничестве в области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*(Вступило в силу 7 мая 2001 года - Бюллетень международных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договоров РК, 2002 г., № 1, ст. 14; № 2, ст. 19)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и Правительство Республики Таджикистан, именуемые далее Стороны,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руководствуясь Договором об основах отношений между Правительством Республики Казахстан и Правительством Республики Таджикистан от 13 января 1993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стремясь к развитию двустороннего сотрудничества в области образования,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настоящем Соглашении употребляются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«направляющая Сторона» - Сторона, направляющая обучающихся принимающей Стороне;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«принимающая Сторона» - Сторона, принимающая обучающихся направляющей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 в редакции постановления Правительства РК от 16.03.2016 </w:t>
      </w:r>
      <w:r>
        <w:rPr>
          <w:rFonts w:ascii="Times New Roman"/>
          <w:b w:val="false"/>
          <w:i w:val="false"/>
          <w:color w:val="000000"/>
          <w:sz w:val="28"/>
        </w:rPr>
        <w:t>№ 141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ежегодно осуществляют эквивалентный обмен обучающимися на полный курс обучения по программам бакалавриат 40 человек, магистратуры 10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Принимающая Сторона освобождает участников обмена от платы за обучение, пользование учебными пособиями, научно-технической документацией, исследовательским оборудованием и обеспечивает им: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обучение, проведение научно-исследовательской работы в соответствии с требованиями образовательных стандартов, действующих в государстве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проживание в общежитии высшего учебного заведения на равных условиях с гражданами своего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медицинское обслуживание в рамках национального законодательства в области здравоохранения принимающей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Принимающая Сторона выплачивает участникам обмена стипендии в соответствии с национальным законодательством своего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Оплата транспортных расходов производится за счет средств участников обмена.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 в редакции постановления Правительства РК от 16.03.2016 </w:t>
      </w:r>
      <w:r>
        <w:rPr>
          <w:rFonts w:ascii="Times New Roman"/>
          <w:b w:val="false"/>
          <w:i w:val="false"/>
          <w:color w:val="000000"/>
          <w:sz w:val="28"/>
        </w:rPr>
        <w:t>№ 141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Направляющая Сторона ежегодно не позднее 1 марта представляет принимающей Стороне список необходимых специальностей на обучение согласно </w:t>
      </w:r>
      <w:r>
        <w:rPr>
          <w:rFonts w:ascii="Times New Roman"/>
          <w:b w:val="false"/>
          <w:i w:val="false"/>
          <w:color w:val="000000"/>
          <w:sz w:val="28"/>
        </w:rPr>
        <w:t>статье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Принимающая Сторона ежегодно до 30 июня информирует направляющую Сторону о возможности приема кандидатов по направленным специальностям, а также сообщает наименования принимающих организаций образования государств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Направляющая Сторона сообщает принимающей Стороне не позднее, чем за две недели до начала обучения дату приезда участников обмена.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Принимающая Сторона информирует направляющую Сторону о размещении участников обмена, принятых на обучение в рамках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 в редакции постановления Правительства РК от 16.03.2016 </w:t>
      </w:r>
      <w:r>
        <w:rPr>
          <w:rFonts w:ascii="Times New Roman"/>
          <w:b w:val="false"/>
          <w:i w:val="false"/>
          <w:color w:val="000000"/>
          <w:sz w:val="28"/>
        </w:rPr>
        <w:t>№ 141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обсуждения состояния реализации настоящего Соглашения, расширения и совершенствования дальнейшего сотрудничества Стороны, при необходимости, будут обмениваться рабочими делегациями в составе двух человек сроком на 3 (три) дня.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в соответствии с национальными законодательствами своих государств обеспечивают признание и установление эквивалентности документов об образовании государственного образца, выдаваемых организациями образования государств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содействуют обмену информацией и проведению консультаций по вопросам признания и установления эквивалентности документов о высшем образовании, ученых степенях и званиях.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5 в редакции постановления Правительства РК от 16.03.2016 </w:t>
      </w:r>
      <w:r>
        <w:rPr>
          <w:rFonts w:ascii="Times New Roman"/>
          <w:b w:val="false"/>
          <w:i w:val="false"/>
          <w:color w:val="000000"/>
          <w:sz w:val="28"/>
        </w:rPr>
        <w:t>№ 141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Спорные вопросы, связанные с применением или толкованием настоящего Соглашения, разрешаются путем консультаций и переговоров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взаимной договоренности Сторон в настоящее Соглашение могут вноситься изменения и дополнения, которые оформляются отдельными Протоколами и являются неотъемлемой частью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вступает в силу с даты получения последнего письменного уведомления о выполнении Сторонами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заключается сроком на пять лет и автоматически продлевается на последующие пятилетние периоды, если ни одна из Сторон за шесть месяцев до истечения очередного пятилетнего срока не направит другой Стороне письменное уведомление о своем намерении прекратить его действие.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Совершено в городе Душанбе 13 июня 2000 года в двух подлинных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экземплярах, каждый на казахском, таджикском и русском языках, причем все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тексты имеют одинаковую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случае возникновения разногласий в толковании положений настоящего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Соглашения, Стороны будут руководствоваться текстом на русском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За Правительство                         За Правительство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                     Республики Таджикистан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