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3e11" w14:textId="06e3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17-го конгресса Международной Ассоциации участников космических полетов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2000 года № 1948. Утратило силу постановлением Правительства Республики Казахстан от 16 февраля 2011 года № 141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16.02.2011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развития международного сотрудничества в области космической деятельности и в соответствии с решением 15-го конгресса Международной Ассоциации участников космических полетов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17-й конгресс Международной Ассоциации участников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космических полетов (далее - Конгресс) в период с 1 по 8 октября 2001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городах Астаны и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Образовать Организационный комитет в составе согласно приложению,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поручив ему в двухмесячный срок представить на утверждение смету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план мероприятий по подготовке и проведению Конгресса.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постановлению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29 декабря 2000 года N 1948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Состав Организационного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по проведению 17-го конгресса Ассоциации участников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космических полетов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от 2 июля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2001 г. N 906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P010906_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Аубакиров Токтар              - заместитель Секретаря Совета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Онгарбаевич                     Республики Казахстан, сопредседатель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 Владимир             - Заместитель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Сергеевич                       Казахстан - Министр энергетики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минеральных ресурсов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сопредседатель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Молдабеков Мейрбек            - заместитель Председателя Аэрокосмического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Молдабекович                    комитета Министерства энергетики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минеральных ресурсов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заместитель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Абыкаев Нуртай                - первый вице-Министр иностранных дел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Абыкаевич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Джаксыбеков Адильбек          - аким города Астаны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Рыскельдинович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Дмитриенко Геннадий           - глава администрации города Байконыр (по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Дмитриевич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Дуйсеков Елемис               - президент казахстанско-российского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Курмангалиевич                  инновационного совместного предприятия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"Аэлита"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Жамишев Болат                 - первый вице-Министр финансов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Бидахметович     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Налибаев Абдукалык            - первый вице-Министр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Закирович                      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Нургалиев Ергазы              - специальный представитель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Мейргалиевич                    Республики Казахстан на комплексе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"Байконур"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Сембинов Булат                - начальник отдела Азрокосмического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Каскенович                      Министерства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Храпунов Виктор               - аким города Алматы {по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Вячеславович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Мустафина Сабила              - заведующая Секретариатом Министра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Сапаровна                       Республики Казахстан -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национальной комиссии по делам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 женщин при Президенте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Касеинов                      - вице-Министр культуры,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Дюсен Курабаевич                и общественного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        - директор Департамента средств массовой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Жанай Сейтжанович               информации Министерства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информации и общественного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                     - первый вице-Министр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Бакытжан Турсынович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Нуртаев                       - исполняющий обязанности генерального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Рзакул Саденович                директора Республиканского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государственного предприятия "Инфракос"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Абдужапаров                   - заместитель Председателя Аэрокосмического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Аскар Сейдалиевич               комитета - начальник управления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космодрома "Байконур" Аэрокосмического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комитета Министерства энергетики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минеральных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