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2242" w14:textId="72b2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решений Межгосударственного совета Республики Казахстан, Кыргызской Республики, Республики Таджикистан и Республики Узбекистан, принятых 14 июня 2000 года в городе Душанбе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решений Межгосударственного совета Республики Казахстан, Кыргызской Республики, Республики Таджикистан и Республики Узбекистан, принятых 14 июня 2000 года в городе Душанбе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принять конкретные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осуществлять контроль за исполнением настоящего постановления и не реже одного раза в квартал информировать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29 декабря 2000 года N 1949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мероприятий по реализации решений Межгосударственного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совета Республики Казахстан, Кыргызской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 Таджикистан и Республики Узбекистан, принятых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14 июня 2000 года к городе Душанбе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!Наименование мероприятий  ! Ответственные исполнители     !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 !                               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Образование Экономического  Министерство экономики и      II квартал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Форума (конференции)        торговли,         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 ЦАЭС по анализу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выработке совместных      и минеральных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направлений и моделей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экономического развития 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государств-участников       транспорта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дел,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планированию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согласованию)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Подготовка предложений по   Таможенный комитет            I полугодие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сближению таможенных и      Министерства      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экономических законо-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дательств государств        доходов,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ЦАЭС                        экономики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Министерство юстиции,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Подготовка предложений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подписанию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 совместной борьбе с       Комитет налоговой полиции     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незаконными финансовыми     Министерства государственных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операциями                  доходов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Министерство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Генеральная прокуратура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согласованию),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Межправительственных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Положение о Международном   Министерство энергетики       I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водно-энергетическом        и минеральных ресурсов,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Консорциуме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развитии добросовестной   Агентство Республики    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конкуренции                 Казахстан по       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защите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поддержке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Комитет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антидемпинговому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Министерства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принципах эксплуатации    Министерство природных        I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водохозяйственных объектов, ресурсов и охраны 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расположенных на территории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сопредельных государств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Межведомственных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 организации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контроля за перемещением    Министерство                  I квартал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акцизных товаров через      государственных   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таможенные границы стран   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ЦАЭС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 углублении интеграции    Агентство Республики          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антимонопольной   Казахстан по      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политики   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бизнеса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Внести предложения,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касающиеся разработки: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сотрудничества    Министерство транспорта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развитии транспортных     и коммуникаций Республики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коридоров, обеспечивающих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доступ государств ЦАЭС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другие страны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программы сотрудничества    Агентство Республики          III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государствами-        Казахстан по      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участниками по поддержке 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развитию малого и 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среднего                    защите конкуренции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предпринимательства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целевой программы по        Министерство энергетики 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освоению нетрадиционных     и минеральных ресурсов,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видов энергии        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Принять меры по            Агентство Республики          II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проведению Центрально-     Казахстан по                 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азиатского форума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представителей малого и   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среднего пред- 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принимательства,           конкуренции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занятых совместным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производством             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Подготовить и внести       Министерство энергетики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рассмотрение            и минеральных ресурсов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Межправительственной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комиссии предложения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развитию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электроэнергии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Центральной Азии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