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0e35" w14:textId="e790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Центральной избирательной комиссии Республики Казахстан 1 500 000 (один миллион пятьсот тысяч) тенге и Министерству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16 000 000 (шестнадцать миллионов) тенге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погашения кредиторской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