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4d9a" w14:textId="1aa4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первой Международной торговой ярмарки "Шанырак-10"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января 2001 года N 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дальнейшей активизации торгово-экономического сотрудничества и укрепления деловых отношений с зарубежными государствами, а также по случаю 10-летия принятия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B901700_ </w:t>
      </w:r>
      <w:r>
        <w:rPr>
          <w:rFonts w:ascii="Times New Roman"/>
          <w:b w:val="false"/>
          <w:i w:val="false"/>
          <w:color w:val="000000"/>
          <w:sz w:val="28"/>
        </w:rPr>
        <w:t>Декларации о государственном суверенитете и Конституционного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Z914400_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независимости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предложение фирмы "Казэкспо" о проведении 26-29 сентября 2001 года в городе Астане первой Международной торговой ярмарки "Шанырак-10" (далее - Ярмарка)за счет средств ее участников и спонсорской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 марта 2001 г. N 319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(Пункт 2 исключен - постановлением Правительства РК от 17 июля 2001 г. N 971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P010971_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дел, Министерству экономики и торговли Республики Казахстан и акиму города Астаны оказать содействие в проведении Ярмарки.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городов Астаны и Алматы провести работу по привлечению к участию в Ярмарке отечественных 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постановление Правительства Республики Казахстан от 31 августа 2000 года N 1328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P001328_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подготовке и проведении празднования 10-летия принятия Декларации о государственном суверенитете и Конституционного закона Республики Казахстан "О государственной независимости Республики Казахстан" следующее дополнение: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Национальный план мероприятий празднования 10-летия принятия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Декларации о государственном суверенитете и Конституционного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независимости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Казахстан", утвержденный указанным постановлением, дополнить строкой,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порядковый номер 22-1,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"22-1. Обеспечить         Сентябрь      Фирма "Казэкспо",  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проведение в       2001 года     МИД, МЭиТ,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городе Астане                    Аким г.Астаны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первой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Международной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торговой ярмарки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"Шанырак-10"                                          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8 января 2001 года N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Состав Организационного комитета по координации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вопросов подготовки и проведения первой Международной торговой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ярмарки "Шанырак-10"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2001 г. N 319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P010319_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   - Первый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Даниал Кенжетаевич              Республики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Тлеубердин                    - Руководитель Канцелярии Премьер-Министра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Алтай Аблаевич                  Республики Казахстан, заместитель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                       - Министр иностранных дел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Ерлан Абильфаизович             Казахстан, заместитель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                      - Министр 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Жаксыбек Абдрахметович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Джаксыбеков Адильбек          -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Рыскельдинович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 Виктор               - аким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Вячеславович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Нукенов Мараткали             - Председатель Таможенного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Ордабаевич                      Министерства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Канапьянов Сержан             - заведующий Отделом внешних связей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Мусаханович                     Канцелярии Премьер-Министра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Суранчинова Гульзада          - консультант Отдела внешних связей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Битолековна                     Канцелярии Премьер-Министра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Казахстан, ответственный секретарь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Балгимбаев                    - президент ЗАО "ННК 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Нурлан Утебович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Кулибаев                      - президент ЗАО по транспортировке нефти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Тимур Аскарович                 "КазТрансОйл"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Дукенбаев                     - президент ОАО "KEGOC"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Кенжемурат Дукенбаевич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Джакишев                      - президент ЗАО национальная атомная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Мухтар Еркынович                компания "Казатомпром"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Бектасов Абен                 - президент ОАО "Казахтелеком"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Агыбаевич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   - Генеральный директор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Аблай Исабекович                Государственного Предприятия "Казахстан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темир жолы"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Сайденов                      - председатель правления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Анвар Галимуллаевич             Народного Сберегательного Банка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Субханбердин                  - председатель правления "Казкоммерцбанк"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Нуржан Салькенович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Татишев Ержан                 - председатель правления "Банк Тураналем"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Нурельдаемович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Смагулов                      - президент ЗАО "Продовольственная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Нурлан Эркебуланович            контрактная корпорация"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Калиев Еркин                  - президент ЗАО "Эйр Казахстан групп"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Жакенович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Молдагалиева Мария            - президент фирмы "Казэкспо"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Ташкенбаевна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