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c1cd" w14:textId="d21c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Н.А. Назарбаева в Королевство Дания 25-26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2001 года N 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Н.А. Назарбаева в Королевство Дания 25-26 октября 2000 года, и обеспечения дальнейшего развития казахстанско-датского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Н.А. Назарбаева в Королевство Дания 25-26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8 января 2001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реализации соглашений и договоренностей,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достигнутых в ходе официального визита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Н.А. Назарбаева в Королевство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25-26 октября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Мероприятие         !Срок исполнения!Министерства и ведом-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               !ства,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 !               !     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___!________________________________!_______________!______________________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  !       3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___!________________________________!_______________!______________________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Окончательная подготовка к       Первое полугодие  Министерство иност-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подписанию проекта Соглашения о      2001 года     ранных дел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поощрении и взаимной защите                        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между Правительством                    Министерство эко-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    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Королевства Дания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Подготовка и проведение          Первое полугодие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официального визита                  2001 года     ранных дел Респуб-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 Королевства                       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Дания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Дальнейшее развитие              На постоянной     Агентство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сфере малого        основе        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среднего предпринимательства в                   регулированию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Республике Казахстан:                              естественных моно-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поиск казахстанских партнеров;                     полий, защите конку-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оказание содействия датским                        ренции и поддержке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предпринимателям, планирующим                     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освоить казахстанский рынок;                       Министерство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взаимное предоставление                            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 (в том числе об                         Министерство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инвестиционном и налоговом                         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климате, льготах и преференциях);                  Министерство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проработка возможностей                            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механизмов                         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смешанного кредитования проектов                   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данной сфере (Danish Mixed Credit                Министерство природ-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Facility)                                          ных ресурсов и 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Развитие сотрудничества в           На постоянной  Министерство энер-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энергетическом, нефтехимическом         основе     гетики и минераль-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горнодобывающем секторах:                        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 привлечения                   Министерство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датских инвестиций в машиностроение,               мики и торговли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обслуживающие данные сектора;                      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датской стороне                        закрытое акционер-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конкретных проектов;                               ное общество "На-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продолжение сотрудничества в                       циональная нефте-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развитии ветроэнергетики в                         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Казахстан;                              "Казахойл" (по сог-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 расширения                    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с компанией                         Министерство иност-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"Мэрск Ойл энд Газ"                                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природ-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ных ресурсов и 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Развитие сотрудничества         Первое полугодие   Министерство транс-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секторе транспорта и              2001 года      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коммуникаций:                                      Республики Казахс-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                               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налаживания сотрудничества в                       Республиканское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транзитно-транспортной сфере                       сударственное пред-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путем совместного использования                    приятие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Северного коридора Трансазиатской             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железнодорожной магистрали;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изучение возможности налаживания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с датской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"ЭйПи Меллер Грун" в данном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(контейнерные перевозки,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транспортировка нефтепродуктов)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Развитие сотрудничества в       Первое полугодие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сельского хозяйства:         2001 года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привлечение инвестиций и обмен                      Республики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опытом в развитии молочно-                          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ферм с поголовьем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дойных коров от 50 до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голов (крестьянско-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фермерские хозяйства);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малых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предприятий на базе датских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молочных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Дальнейшее развитие             Первое полугодие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сфере              2001 года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охраны окружающей среды и          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восстановления хозяйственной                       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в Аральском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регионе:                                    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содействие датской стороны в         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создании совместных предприятий                     Министерство финан-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добыче и переработке рыбной                      сов Республики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продукции;                                          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возможности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помощи (в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софинансирования)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разработки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 обоснования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дальнейшего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займа на реализацию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Коксарайского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водохранилища в бассейне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реки Сыр-Дарья;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очистке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нефтяных загрязнений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казахстанском побережье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Каспийского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мониторинга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колебаний уровня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Каспийского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налаживание сотрудничества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датским Фондом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среды, мира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оказания Датским Агентством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охране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финансовой поддержки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разработке плана действий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внедрению природоохранной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финансовой стратегии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Развитие сотрудничества в       Первое полугодие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оборонной сфере:                    2001 года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возможности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оказания военно-технического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содействия датской стороной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оснащении КАЗБАТа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подразделений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предназначенных для проведения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антитеррористических операций,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современной военной техникой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имуществом по стандартам НАТО,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включая горное (альпинистское)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снаряжение;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предоставления обучающих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и стажировок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двусторонней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установление тесных контактов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 миссиями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Королевства 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Североатлантического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(город Брюссель)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Определение приоритетных        На постоянной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направлений сотрудничества в        основе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рамках международных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организаций и институтов         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(Организация Объединенных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Наций, Организация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 в Европе,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Европейский Союз,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Североатлантического Договора)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