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51cf" w14:textId="f185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Кабинета Министров Республики Казахстан от 2 февраля 1994 года N 128 "Об утверждении Положения о порядке аттестации пользователей недр" и постановления Кабинета Министров Республики Казахстан от 19 мая 1994 года N 538 "О внесении дополнения в постановление Кабинета Министров Республики Казахстан от 2 февраля 1994 года N 128"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2001 года N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Казахстан, имеющим силу 
Закона, от 27 января 1996 года N 2828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U962828_ </w:t>
      </w:r>
      <w:r>
        <w:rPr>
          <w:rFonts w:ascii="Times New Roman"/>
          <w:b w:val="false"/>
          <w:i w:val="false"/>
          <w:color w:val="000000"/>
          <w:sz w:val="28"/>
        </w:rPr>
        <w:t>
  "О недрах и 
недропользовании"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некоторые решения Правительства 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постановление Кабинета Министров Республики Казахстан от 2 февраля 
1994 года N 128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P940128_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порядке аттестации 
пользователей недр" (САПП Республики Казахстан, 1994 г., N 6, ст. 67);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постановление Кабинета Министров Республики Казахстан от 19 мая 
1994 года N 538 "О внесении дополнения в постановление Кабинета Министров 
Республики Казахстан от 2 февраля 1994 года N 128" (САПП Республики 
Казахстан, 1994 г., N 22, ст. 232).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