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9c56" w14:textId="b3d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 передаче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оперативного оказания помощи населению в условиях чрезвычайных ситуаций природного и техногенного характера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передать на баланс Агентства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вертолеты: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02 (заводской N 4716)    30.09.74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14 (заводской N 9743809) 20.03.74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24 (заводской N 9755020) 27.12.75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26 (заводской N 9744006) 23.05.74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30 (заводской N 4266)    28.04.74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33 (заводской N 9754446) 29.01.75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35 (заводской N 9743612) 28.01.74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37 (заводской N 9744415) 23.12.74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38 (заводской N 9744416) 24.12.74 года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МИ-8Т  бортовой номер 44 (заводской N 9754913) 27.10.75 года выпуска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МИ-8ТВ бортовой номер 41 (заводской N 9775318) 26.08.77 года выпуска МИ-8ТВ бортовой номер 42 (заводской N 9775303) 19.05.77 года выпуска МИ-8ТВ бортовой номер 56 (заводской N 9765134) 29.11.76 года выпуска МИ-8ТВ бортовой номер 59 (заводской N 9765131) 26.11.76 года выпуска МИ-8ТВ бортовой номер 76 (заводской N 9775319) 29.06.77 года выпуска МИ-8ТВ бортовой номер 77 (заводской N 9775311) 31.05.77 года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на баланс указанные в пункте 1 вертолеты;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ремонт и техническое обслуживание переданных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вертолетов на специальных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мероприятия, связанные с эксплуатацией вертолетов, указанных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пункте 1 настоящего постановления, производить в пределах и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предусмотренных в республиканском бюджете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