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8550" w14:textId="90b8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2001 года N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13 декабря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507 </w:t>
      </w:r>
      <w:r>
        <w:rPr>
          <w:rFonts w:ascii="Times New Roman"/>
          <w:b w:val="false"/>
          <w:i w:val="false"/>
          <w:color w:val="000000"/>
          <w:sz w:val="28"/>
        </w:rPr>
        <w:t>
 "О реорганизации, упразднении и образовании отдельных государственных органов Республики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решения Правительства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(Подпункты 1) и 2) утратили силу - постановлением Правительства РК от 6 ноября 2002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10 февраля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198 </w:t>
      </w:r>
      <w:r>
        <w:rPr>
          <w:rFonts w:ascii="Times New Roman"/>
          <w:b w:val="false"/>
          <w:i w:val="false"/>
          <w:color w:val="000000"/>
          <w:sz w:val="28"/>
        </w:rPr>
        <w:t>
  "Вопросы Комитета лесного, рыбного и охотничьего хозяйства Министерства природных ресурсов и охраны окружающей среды Республики Казахстан и отдельных организаций, находящихся в его ведении" (САПП Республики Казахстан, 2000 г., N 5-6, ст.74):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Министерства природных ресурсов и охраны окружающей среды Республики Казахстан, утвержденном указанным постановлением,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учреждение "Республиканский центр геологической информации РЦГИ "Казгеоинформ";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"Специализированное гравиметрическое предприятие" исключить.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