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1844" w14:textId="2991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Агентства Республики Казахстан по государственным материальным резервам"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2001 года N 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декабря 2000 г. N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и образовании отдельных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"О создании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государственным материальным резервам".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Президента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 создании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государственным материальным резервам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3)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 и статьей 10 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Президенте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Агентство Республики Казахстан по государственным материальным резервам (далее - Агентство) как центральный исполнительный орган, не входящий в состав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Агентство выполнение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управления системой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руководства и контроля за использованием и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сохранностью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формирование и развитие системы государственного материального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контроль за соблюдением законодательства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государственного материального резерва;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разработка законодательных и иных нормативных правовых актов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государственного материального резерва.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Правительству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месячный срок утвердить Положение об Агентстве;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принять меры по приведению законодательства в соответствие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принять иные меры, 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