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e607" w14:textId="641e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Эстонской Республики о сотрудничестве в области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2001 года N 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Эстонской Республики о сотрудничестве в области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Министерством иностранных дел Республики Казахстан провести переговоры с эстонской стороной о подписании 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Масимова Карима Кажимкановича - Министра транспорта и коммуникаций Республики Казахстан подписать от имени Правительства Республики Казахстан Соглашение между Правительством Республики Казахстан и Правительством Эстонской Республики о сотрудничестве в области железнодорожного транспорта, разрешив вносить в проект Соглашения изменения и дополнения, не имеющие принципиального характера.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3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24 апреля 2001 г. N 544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Правительством Эстонской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сотрудничестве в области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Эстонской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в дальнейшем именуемые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основываясь на принципах равноправного партнерства и взаимного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придавая важное значение координации работы железнодорожного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обоих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признавая исключительную важность развития перевозок грузов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пассажиров в прямом международном железнодорожном сообщении между обоими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государствами и транзитом по их территориям,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с нижеследующим: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Термины, используемые в настоящем Соглашении, имеют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"компетентные органы Сторон":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Казахстанской стороны - Министерство транспорта и коммуникаций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Эстонской стороны     - Министерство транспорта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Эстонской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"железнодорожные администрации":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Казахстанской стороны -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предприятие "Казакстан темiр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Эстонской стороны     - администрация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предпринимателя, уполномоченная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Компетентным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изменения наименования компетентных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железнодорожных администраций, Стороны незамедлительно проинформируют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"служебный персонал"    - работники (должностные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железнодорожного транспорта обоих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государств, непосредственно выполняющие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задачи, вытекающие из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осуществляют производственное, экономическое и научно-техническое сотрудничество в области железнодорожного транспорта, оказывают необходимую помощь по дальнейшему развитию и совершенствованию перевозок в прямом международном железнодорожном сообщении между Республикой Казахстан и Эстонской Республикой и транзитом по их территориям.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взаимно признают на территориях соответствующих государств квалификационные удостоверения служебного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в установленном порядке компетентным органам Сторон и железнодорожным администрациям полномочия для заключения договоров, предусматривающих детальный, применительно к конкретным условиям, порядок реализации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установления тарифов на перевозку пассажиров и грузов в прямом международном железнодорожном сообщении между Эстонской Республикой и Республикой Казахстан и транзитом по их территориям определяются на основании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и платежей между железнодорожными администрациями за перевозку грузов и пассажиров в прямом международном железнодорожном сообщении между обоими государствами и транзитом по их территориям, а также за совместное использование грузовых вагонов и контейнеров, определяется отдельными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обеспечивают безотлагательное информирование о возникновении на территориях соответствующих государств препятствий для прямого международного железнодорожного сообщения, транзита и об устранении этих препятствий.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Сторон и железнодорожные администрации по взаимному согласию могут направлять в установленном порядке на территорию государства другой Стороны свой служебный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персонал выполняет свои обязанности на территории государства другой Стороны в соответствии с международными нормами, правилами и национальным законодательством государства места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спор, возникший в связи с толкованием или применением настоящего Соглашения, разрешается путем прямых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оформляются протоколами, которые вступают в силу в порядке, определенном в статье 11 настоящего Соглашения, и будут являться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заключенных ими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вступает в силу на 30 день со дня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последнего письменного уведомления о выполнении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__________ "___" _________ 2001 года,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 на казахском, эстонском и русском языках каждый,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текста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  Эстонской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