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383b" w14:textId="0633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деятельность которых имеет повышенный риск возникновения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№ 89.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2000 года N 764 "Об утверждении Правил представления и формы Декларации безопасности промышленного объекта" и в целях предупреждения и подготовки к действиям в чрезвычайных ситуациях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деятельность которых имеет повышенный риск возникновения чрезвычайных ситуаций (далее - Перечень).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при необходимости вносить в Правительство Республики Казахстан предложения по изменению и дополнению прилагаемого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 с изменениями, внесенными постановлением Правительства РК от 28.04.2006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340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организаций, включенных в указанный Перечень, представить в Министерство по чрезвычайным ситуациям Республики Казахстан и местные исполнительные органы декларации безопасности промышленных объектов, находящихся в их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3 с изменениями, внесенными постановлением Правительства РК от 28.04.2006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340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20 января 2001 года N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организаций, деятельность которых имеет повышенный риск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возникновения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с изменениями, внесенными постановлениями Правительства РК от 28.06.2002 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</w:t>
      </w:r>
      <w:r>
        <w:rPr>
          <w:rFonts w:ascii="Times New Roman"/>
          <w:b w:val="false"/>
          <w:i w:val="false"/>
          <w:color w:val="000000"/>
          <w:sz w:val="28"/>
        </w:rPr>
        <w:t>N 1062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01.01.2003);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455"/>
        <w:gridCol w:w="3009"/>
        <w:gridCol w:w="4740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риска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"Национальная компания "КазМунайГаз"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пожароопасные и токсичные вещества,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"Национальная компания по транспортировке нефти "Казтрансойл"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нефти, газа и нефтепродуктов,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пожароопасные и токсичные вещества,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"Астана-энергосервис"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"Теплотранзит"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Казначейское государственное предприятие "Трест "Горводоканал"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"Шнайдер и Компания"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"Международный аэропорт "Астана"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"Цесна"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горючие вещества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"Концерн Акмола-Астык"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"Акмола-Элеватор"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"Ак-Бидай-2"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"Казахтуркмунай"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"Сагжан"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"Пивобезалкогольный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"Акмола СГ-Трансгаз"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"Тамыз"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механизмы, 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домостроительный комбинат "Ойл"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"Корбен"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механизмы, 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"Жанай"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"Международный аэропорт "Алматы"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предприятие "Водоканал"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"Жигер"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    "Алматинский маргариновый завод"  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Акционерная компания "Рахат"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"Бахус"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"Сусындар"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пивзавод-1"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дрожжевой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"Плодоовощпром"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"Комек"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МПа, 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  ответственностью "Асем"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"Кока-Кола Алматы Боттлерс"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"Алматы-Ет"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завод тяжелого машиностроения"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"Ак-Жип"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"Тайказтехносервис"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завод "Эталон"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"Алпам"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хлебобараночный комбинат "Аксай"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Окрытое акционерное общество "Алматы теплокоммунэнерго"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вещества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"Сункар"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"Алматыпищепром"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"Автокомбинат N 1"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"Эйр Казахстан"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опасных грузов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предприятие "Ок-Жетпес"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"Промсвязь"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"Алматинский завод "Поршень"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"Макаронная фабрика"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"Станкостроительный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"Ликеро-водочный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"Ремдортехника"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"Алматинский хлопчатобумажный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комбинат "Озат"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"Алтын Диермен"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"Юмбул"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"Окай"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"Азия Групп"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"Машзавод"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акционерное общество "Белкамит" 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"Алатау"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"Асфальтобетон"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"Интергаз Центральная Азия"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газа, 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  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Горнорудная компания "АБС-Балхаш"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"Казахвзрывпром"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"Акку"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"Текстильная компания АХБК"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"Вита"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"ФИОК"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центр "Мунай"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"Алматыинтергаз"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"Игилик"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"Ак-бидай-2"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"Атбасарский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"Акколь"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"Бардо"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Васильковский горноперерабатывающий комбинат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"Тыныс"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"Энергокомлекттепло"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"Техноконтракт"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"Целинный горно-химический комбинат"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"Кокшетау-бизнесмунай"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Чаглинка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"Регион-газ"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водохранилище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"КазСабтон"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обогащение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взрывчатые и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"Горнообогатительный комбинат "Казахалтын"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</w:t>
            </w:r>
          </w:p>
        </w:tc>
      </w:tr>
      <w:tr>
        <w:trPr>
          <w:trHeight w:val="4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"Гербициды"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"Центргаз"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   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Филиал "Нефтяной дом "КТЛ-ОЙЛ"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газонаполнительная станция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Кокшетауская газонаполнительная станция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"Донской ГОК"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обогащение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"Кызыл-Каин-Мамыт"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"Неруд"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"Юбилейное рудоуправление"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"Коктас"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"Нитрохим"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"Коктау"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"Акказ"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"Гипс"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  "Феррохром"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черных металлов,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"Алтын-Арай"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цветных металлов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"Актюбинский завод хромовых соединений"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свыше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"Актюбрентген"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"Геотехника"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"CNPC - Актобемунайгаз"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казахстанско-китайская буровая компания "Великая стена"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"Даут"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"Коктас Актобе"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"Хлебный дом"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"Актобе Дэн"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элеватор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"Ажибай би"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"Хобда-Астык"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"Одак ЛТД"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"Ново-Альджанский мелькомбинат"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"Рамазан"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"Дэн"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"Рахат"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"Арман"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"Актобе ТЭЦ"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"Жылуэнергия"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"Илек-мебель"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"Сласти Актобе"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"Сусындары"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"Трансмарс"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"Батысгаз"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"Омирбек"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"Водовод"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"Актобе нан"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"Зенит"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  общество "Горжилэнерго"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Мугаджарский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"Кентавр"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Мугаджарский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"Казпищепром"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 Алма"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"Ремонтник"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"Гордорстрой"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"Темирбетон"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"Энергетик"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"Казандык"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"Кристалл"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"Актюббытмебель"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"Актобе ГНС"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      общество "Акбулак"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"Аксут"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закрытого типа "Дизенсекция"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"Эдеми"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ответственностью "Куандык"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"Актюбинская нефтебаза"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"Донская нефтебаза"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"Мартукская нефтебаза"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"Шалкармунайбаза"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"Международный аэропорт Актобе"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28.02.2011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газового хозяйства "Актобеоблгаз"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  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"Облтрансгаз"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областное нефтехранилище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"Филипп Моррис Казахстан"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"Универсальная база "Тума"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"Алматыхимснаб"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"Гипс"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  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"Береке"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"Абарсан"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"Карамай"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"Чемолганмунайонимдери"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"Нан 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"Сарыозекмунайонимдери"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"Орлеу"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"Талгарспирт"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"Капчагаймунайонимдери"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Капчагай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"Корпорация Жетысугаз"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свыше 0,07 МПа 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"Кайнар"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"Талдыкорганмунайонимдери"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государственное казенное производственное объединение "Горжилкоммунэнерго"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Капчагайское водохранилище на р. Или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Капчагай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сооружение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28.02.2011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Куртинское водохранилище на р. Курты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сооружение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 сточных вод "Сорбулак"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сооружение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Аксенгерская газонаполнительная станция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газонаполнительная станция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"Алматыгазснаб"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"Газ-Комек"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"Каргалы"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"Каспийский трубопроводный консорциум"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нефти и газа, оборудование, работающие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"Атырауский нефтеперерабатывающий завод" 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"Ирбис-Мунай"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"Рауан"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"Мунай-Контракт"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"АНПЗ-Транс"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"Оффшор Казахстан Интернэшинал Оперэйтинг Компани Н.В."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Плавучие буровые установки, 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"Паркер-Дриллинг"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 установки, 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"Атма-Аэропорт и перевозки"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"Атыраусуткомбинаты"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"Атыраубалык"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"Каскад"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"Казахойл-Эмба"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буровые установки и подъемные агрегаты для подземного ремонта скважин, оборудование, работающее под давлением свыше 0,07МПа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закрытого типа "Матин"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 установки,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"Прикаспийбурнефть-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буровые установки и подъемные агрегаты для подземного ремонта скважин,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"Светландойл"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совместное предприятие "Сазанкурак"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"Бургыши-Сервис"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буровые установки,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"Эмбаведьойл"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"Атыраумунай"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совместное предприятие "Гюрал"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буровое предприятие "Казахойлбурение"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"Атыраумунайгазгеология"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стационарные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"Индерстройиндустрия"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"Эмбамунайгеофизика"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"Шлюмберже Лоджелко"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"Бейкер Хьюз"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управление     водоподготовки и водоснабжения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"Ак бидай"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"Атыраунан"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"Тастемир"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"Атырауоблгаз"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ТЭЦ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акционерное общество "Судоремонтник"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"Максат"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"Жайсая"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"Казахэнергоремонт"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"Анако"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и передвижные буровые установки,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 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"Тенгизшевройл"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поселок Каратон-2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транспорт нефти и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"Казахойл-Тельф"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агрегаты для подземного ремонта скважин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"Алмаз Трайдинг"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28.02.2011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"Международный аэропорт Атырау"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"Казахстан Каспий шельф"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открытого типа "Казцинк"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обогащение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расплавы цветных металлов, токсичные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"Усть-Каменогорский титано-магниевый комбинат"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Расплавы цветных металлов, токсичные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"Усть-Каменогорский арматурный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свыше 0,07 МПа,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"Быкырчикское горнодобывающее предприятие"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обогащение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"Транзит"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Семипалатинск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"Таскара"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"Казнефтехим"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"Октан"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"Дос"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Семипалатинск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"Водоканал"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закрытого типа "Усть-Каменогорск-Мунай"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"Востокнефтеснаб"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"Газовик" 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Семипалатинск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газа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"Левобережный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"Таврический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"Предгорненский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"Усть-Каменогорский хлебопродукт"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"Аякоз-Астык"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Аягуз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"Урджар-Астык"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Урджар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турецко-казахстанское предприятие "Алтын-Май"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"Предгорненский нефтепродукт"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"Шемонаихинский нефтепродукт"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Шемонаиха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открытого типа "Усть-Каменогорская птицефабрика"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"Черемшанская птицефабрика"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"Племптица"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"Востокмашзавод"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"Текстиль-Восток"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Лениногорск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"Адиль"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"Семипалатинский водочный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Семипалатинск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"Усть-Каменогорский пивоваренный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"Альф"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"Усть-Каменогорское газовое хозяйство"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"Газкызмет"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газа, оборудование, работающее под давлением более 0,07 МПа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"Ново-Джамбулский фосфорный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Окисляющие, токсичные и 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"Химпром"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Окисляющие, токсичные и 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"Горно-химическая компания Каратау"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и открытые горные работы, обогащение полезных ископаемых, взрывчатые вещества, хвостохранилище,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"Акбакайский ГОК"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и открытые горные работы, обогащение полезных ископаемых, взрывчатые вещества, хвостохранилище, грузоподъемные механизмы,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"ГОК Жанатас"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работы, взрывчатые вещества,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"Кен"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горные работы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горные работы,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Горнорудная компания "Балхаш ЛТД"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горные работы,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"Гипсовый завод"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горные работы,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"Жамбылгидрогеология"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"Досбол"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"Шагал"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горные работы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"Каратау су"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"Каратау сут"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"Тепловодоснабжение"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"Шуйская реалбаза хлебопродуктов"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"Кызыл бидай"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"Фуд Мастер-Кордай"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"Сжиженный 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хранение газа,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"Мерзан"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"Меркенский сырзавод"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казенное предприятие "Жамбылтрансгаз"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"Жамбылторггаз"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хранение газа,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"Куланский ремзавод"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"Сут"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"Бурнеский сырзавод"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"Алтын дэн"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"Тексуна"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Окисляющие, токсичные и 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"Ак бидай"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филиал Акционерного общества закрытого типа "Интергаз Центральная Азия"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МПа, подъемные агрегаты для подземного ремонта скважин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"Ел ырысы"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"Тараз-Юг"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"Горводоканал"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"Фрай"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"Жомарт"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"Мега"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"Коммунмаш"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и горючие вещества, расплавы цветных металлов, 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"Таразский энергокомбинат"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Горючие, окисляющие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"Жамбылская ГРЭС"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Горючие, окисляющие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"Кант"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Горючие, окисляющие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"Тараз"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Горючие, окисляющие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"Альянс-99"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цветных металлов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"Авторемзавод"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"Оттеги"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"Завод РТИ"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Горючие, токсичные и воспламеняющиеся вещества,  оборудование, 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      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Авиакомпания "Крылья Тараза"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"Эврика"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"Жамбылоблтеплокоммунсервис"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"Жомарт"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"Шуйская нефтебаза"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Луговская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"АГНС"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хранение газа,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"Жамбылводхоз"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казенное предприятие "Каратау жылы"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"Карачаганак Петролиум Оперейтинг Б.В."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горючие и 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"Конденсат"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транспортировка горючих веществ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"Жайык-теплоэнерго"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"Уральскоблгаз"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"Алау"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Западно-Казахстанское областное управление "Водоканал"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Западно-Казахстанский областной молочный комбинат "Береке"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28.02.2011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"Уральская водная нефтебаза"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"Желаевский комбинат хлебопродуктов"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"Казахстанский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"Аксайский комбинат хлебопродуктов"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"Шиповский элеватор"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"Хлебная база 102"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Западно-Казахстанский комбинат хлебопродуктов "Аккайнар"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"Жайыкмунай"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"Испат-Кармет"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расплавы черных металлов, 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"Шубаркульский угольный разрез"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"Комир-Инвест"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специализированное предприятие "Караганда-шахтликвид"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подземных условиях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"Коктем-Комир"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"Трансэнерго"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ископаемых, 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"Караганда-Пауэр"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"Корпорация Казахмыс"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расплавы цветных металлов, 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"Карагандаэнергоресурсы"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 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 ответственностью "Батыр"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горные работы в подземных условиях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 ответственностью "Бастама"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закрытого типа "Карагандинский механический завод им. Пархоменко"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"Шахтопроходка"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работы в подземных условиях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"Южно-Топарское рудоуправление"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"Алаш"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"Карагайлинское рудоуправление"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"Жайремский ГОК"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Жайрем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"Жезказганмунайонимдери"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обработки цветных металлов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цветных металлов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"Караганды-Нан"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"Астык 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закрытого типа "Сомер"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"Нан Абсолют Казахстан"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"Талды"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"Киевское предприятие хлебопродуктов"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"Каражалгазпром"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хранение газа,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 ответственностью "Темиртауский литейно-механический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черных и цветных металлов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"Карагандахимпром"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 работающее под 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28.02.2011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"Карагандинский маргариновый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  ответственностью "Береке"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"Нар"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"Балхаш балык"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"Сарань РТИ"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"Конфеты Караганды"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"Эфес Караганда пивоваренный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"Карагандинское управление газового хозяйства АО "Алаутрансгаз"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"Харрикейн Кумколь 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стационарные буровые установки, подъемные агрегаты по подземному ремонту скважин,  оборудование, работающее поддавлением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"Кумколь-ЛУКойл"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ответственностью, совместное предприятие "Казгермунай"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ответственностью, совместное предприятие "КуатАмлонмунай"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стационарные буровые установки,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"Сырдарьямунай"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"ТЭЦ-6"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"Кызылординская межрайонная теплоцентраль"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"Турангаз"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"Водоканал"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"Кызымет"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Рудоуправление N 6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работы в подземных условиях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"Шалкиинское рудоуправление"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Жанакурганский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работы в подземных условиях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Байконырская газонаполнительная станция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хранение газа,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"Байконыргаз"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горючие, взрывчатые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"Оркен"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"Костанай-асбест"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казахстанско-российская компания "Разрез-Приозерный"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Аулиеликольский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"Костанайская теплоэнергетическая компания"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производственное хозяйственное объединение "Лисаковскгоркоммунэнерго"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"Аркалыкская ТЭЦ"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"Костанай-Су"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 ответственностью "Ет"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"Жетикаринская теплоэнергетическая компания"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Жетикара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"Иволга-Холдинг"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"Урицкий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"Мелькомбинат"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"Жетикаринский комбинат хлебопродуктов"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Жетикара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"Костанайский комбинат хлебопродуктов "Достар-Казахстан"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"Костанайская текстильная компания"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"Баян-сулу"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"Костанайский ликеро-водочный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и токсичные вещества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"Арай"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"Костанайгаз"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"Трансгаз"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"Титан"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"Мангистаумунайгаз"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стационарные буровые установки, агрегаты для подземного ремонта скважин,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"Узеньмунайгаз"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Жана-Узень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стационарные буровые установки, агрегаты для подземного ремонта скважин,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  "Каражанбасмунай"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углеводородов, агрегаты для подземного ремонта скважин,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"Арман"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"Каракудукмунай"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"Тексако Норс Бузачи Инк"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передвижные буровые установки,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"Партекс Казахстан Корпорейшн"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передвижные буровые установки,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"Казполмунай"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углеводородов, стационарные буровые установки,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"Актаугаз"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"Узеньпром-геофизика"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Жана-Узень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"Шугыла"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"Болашак"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Жана-Узень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"Международный аэропорт Актау"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"Актауполимер"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"Бургышы"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и передвижные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"Химремонтскважин"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агрегаты для ремонта скважин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"Жондеу"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Жана-Узень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агрегаты для ремонта скважин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"Мангистаугеология"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 ответственностью "Бургылау"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Жана-Узень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"Актауский морской торговый порт"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механизмы, 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"Тасбулатойл"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"Оман Ойл Компани Лимитед"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месторождений углеводородов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"Мангистауоблгаз"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газов,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"Актау ЛТД"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"Алюминий Казахстана"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ископаемых, 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"Энерготеплосервис"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"Павлодарский нефтеперерабатывающий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Горючие, токсичные и 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"Евроазиатская энергетическая корпорация"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"АЭС Экибастуз"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"Экибастузская ГРЭС-2"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"Богатырь Аксес Комир"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полезных ископаемых,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"Павлодарский химический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и горючие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"Водоканал"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"Иртыш-Ондирис"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"Сут"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завод ферросплавов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черных металлов,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"Майкаинзолото"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полезных ископаемых, 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"Молочный союз"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"Горводоканал"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гидроузел Республиканского государственного предприятия "Североводхоз"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Северо-Казахстанское нефтепроводное управление открытого акционерного общества "Урало-Сибирские магистральные нефтепроводы им. Д.А.Черняева"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нефти,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"Петропавловская нефтебаза"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"Булаевская нефтебаза"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Нефтебаза города Мамлютка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Нефтебаза станции Новоишимская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"Балауса Сулы"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корпорации "АЙИТ и Индастриал ИНК"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"Рокка"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Петропавловская газонаполнительная станция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"Сиб-Каз-Газ"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"Аксесс-Энерго Петропавловской ТЭЦ-2"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"Петропавловский завод тяжелого машиностроения"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"ЗиКСТО"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"Петропавловский кожевенный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"Мунаймаш"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"Завод им. Кирова"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"Завод малолитражных двигателей"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"Николо-Бурлукский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"Айыртауский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"Талшикинский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"Булаевский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"Возвышенский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"Кайранкульский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"Мамлютский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"Киялинский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"Смирновский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"Союз-элеватор"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Тайышинский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"Аксуатский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"Тимирязевский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Тайышинский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"Кызылтуский элеватор"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  "Куйбышевский элеватор"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"Парижская коммуна"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"Байет"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"Колос"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"Султан-элеватор-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мельнично-макаронный комплекс"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Петропавловское управление газового хозяйства ОАО "Алаутрансгаз"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"Сибказгаз"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хранение газа,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"Альфа"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закрытого типа "Петропавловский ликеро-водочный завод"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"Южполиметалл"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цветных металлов,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"Шымкентское производственное объединение кузнечно-прессового оборудования"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черных и цветных металлов, 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"Шымкентцемент"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"Шымкентмай"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"Састюбецемент"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Састюбе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закрытого типа "Фосфор"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"Манкентживмаш"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Белые воды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Расплавы черных и цветных металлов, 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"Казинтерком"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"Ксилитбиохим"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"Шымкентнефтеоргсинтез"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"Химфарм"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объединение "Тараз"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Сары-Агашский район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"Онтустикмунайгаз"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Тогуз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буровые установки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"Ачполиметалл"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горные работы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"Кентауликвидрудник"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работы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"Аргос"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 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коммунальное хозяйство "Жылу"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 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"Энергоцентр-1"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 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"Энергоцентр-2"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 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"Энергоцентр-3"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 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филиал "Энергоцентр ЕС Казахстан"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вещества, оборудование, работающее под  давлением свыше 0,07 МПа и при температуре свыше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"Визит"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"Ет"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"Шымкент сут"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"Шымкентпиво"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  "Шардара ГЭС"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"КОФ"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ископаемых, токсичные вещества, оборудование, работающее под давлением свыше 0,07 МПа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"Кентауский Экскаваторный завод"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работающее под давлением свыше 0,07 МПа, грузоподъемные механизмы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"Южтекс"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"Шымкентмунайонимдери"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нефтебаза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вещества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"Шымкентпиво"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вещества, оборудование, работающее под давлением свыше 0,07 МПа, грузоподъемные механизмы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