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3aeb" w14:textId="250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1999 года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90. Утратило силу - постановлением Правительства  РК от 28 октября 2004 г. N 1111 (P041111)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сентября 2000 года N 1465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P001465_ </w:t>
      </w:r>
      <w:r>
        <w:rPr>
          <w:rFonts w:ascii="Times New Roman"/>
          <w:b w:val="false"/>
          <w:i w:val="false"/>
          <w:color w:val="000000"/>
          <w:sz w:val="28"/>
        </w:rPr>
        <w:t>
 "О передаче некоторых республиканских государственных казенных предприятий аграрного профиля Министерства образования и науки Республики Казахстан в коммунальную собственность"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ноября 1999 года N 1754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образования и науки Республики Казахстан" (САПП Республики Казахстан, 1999 г., N 51, ст. 504)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образования и науки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"Республиканские государственные предприятия" строки, порядковые номера 113, 115, 123, 128, 134, 139, 141, 143,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