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0d98" w14:textId="81d0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января 2000 года N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2001 года N 93. Утратило силу - постановлением Правительства РК от 6 мая 2005 г. N 434 (P050434)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постановление Правительства Республики Казахстан от 12 января 2000 года N 52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P000052_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разработке проекта Налогового кодекса Республики Казахстан"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по разработке проекта Налогового кодекса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Джандосова Ураза Алиевича       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Казахстан,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Кулекеева                        - Министра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Жаксыбека Абдрахметовича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Байменова Алихана Мухамедьевича  - 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Елеманова Болата Далдаевича      - первого вице-Министра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Зверькова Вадима Павловича       - вице-Министра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вывести из указанного состава Утембаева Ержана Абулхаировича, Абитаева Есбергена Абитаевича, Аханова Серика Ахметжановича, Мадиева Биржана Мухаметжановича, Радостовца Николая Владимировича.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