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78f1" w14:textId="e5b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сертификации".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Закон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Закон Республики Казахстан "О сертификации"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сертификации" (Ведомости Парламента Республики Казахстан, 1999 г., N 20, ст. 725)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 статьи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"устанавливать формы сертификатов соответствия (копии сертификатов соответствия), деклараций о соответствии (копий деклараций о соответствии), знаков соответствия государственной системы сертификации, порядок их регистрации в реестре государственной системы сертификации и применения;";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"утверждать перечень продукции и услуг, подлежащих обязательной сертификации, соответствие которых допускается подтверждать декларацией о соответствии.".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11 дополнить частями четвертой, пятой и шестой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"Соответствие продукции (услуги), подлежащей обязательной сертификации и включенной в перечень продукции и услуг, соответствие которых допускается подтверждать декларацией о соответствии может подтверждаться поставщиком (изготовителем, продавцом, исполнителем) посредством принятия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о соответствии, принятая в порядке, установленном уполномоченным государственным органом по стандартизации, метрологии и сертификации, регистрируется в органе по сертификации, в область аккредитации которого включена продукция, на которую оформлена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(изготовитель, продавец, исполнитель), подтверждающий соответствие продукции (услуги) требованиям нормативных документов посредством принятия декларации о соответствии, несет ответственность за качество и безопасность этой продукции (услуги) в соответствии с законодательством.".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продукции, работ, услуг, подлежащих обязательной сертификации без сертификата соответствия (копии сертификата соответствия) и (или) знака соответствия или декларации о соответствии (копии декларации о соответствии), запрещается.";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пункта 2 после слов "наличие сертификата" дополнить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"(копии сертификата)".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 статье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пункта 2 после слова "требований"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"законодательства о сертификации Республики Казахстан 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