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d1e9" w14:textId="12fd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предложения Национального Банка Республики Казахстан о принудительном выкупе акций открытого акционерного общества "Kaзахский акционерный агропромышленный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7, 16, 17, 42, 47 и 48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Национального Банка Республики Казахстан о принудительном выкупе акций открытого акционерного общества "Казахский акционерный агропромышленный банк" на условиях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22 января 2001 года N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купли-продажи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"Казахский акционерный агропромышленный 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 "_____"_______2001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в лице Председателя Марченко Г.А., действующего на основании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Банке Республики Казахстан", именуемый в дальнейшем "Продавец", и Консорциум, созданный ОАО "Нефтебанк", ТОО "НС", ТОО "ИмТранс", ТОО "Ордабасы" на основании Генерального соглашения о создании Консорциума от 27 декабря 2000 года, в лице директора Алматинского филиала ОАО "Нефтебанк" Курмангалиева С., действующего на основании пункта 1.8 указанного Генерального соглашения, именуемый в дальнейшем "Покупатель", на основании ходатайства Покупателя от 28 декабря 2000 года, заключили договор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Предмет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Продавец продает, а Покупатель покупает 100% акций открытого акционерного общества "Казахский акционерный агропромышленный банк" (далее - ОАО "Казагропромбанк") на условиях, установленных в настоящем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Обязательства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Продавец обязуется продать Покупателю 100% акций ОАО "Казагропромбанк" (далее - акции), принудительно выкупленные им у акционеров ОАО "Казагропромбанк"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ст. 86 Гражданского кодекса Республики Казахстан (Общая часть), ст.ст. 8, 15, 62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Казахстан", ст.ст. 7, 16, 17, 42, 47 и 48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V960340_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 порядке принудительного выкупа акций банка, имеющего отрицательный размер капитала, утвержденного постановлением Правления Национального Банка Республики Казахстан от 31 декабря 1996 года N 336.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Покупатель обязуется приобрести у Продавца акции на условиях, установленных в настоящем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После приобретения акций Покупатель обязуется выполнить все обязательства, взятые на себя в ходатайстве от 28 декабря 2000 года по финансовому оздоровлению банка, включая доведение капитала банка до необходимого уровня, удовлетворяющего требованиям нормативных правовых актов Национального Банка Республики Казахстан, с целью удовлетворения требований кредиторов банка и укрепления банковской системы страны, а также по удовлетворению до 1 декабря 2001 года регрессного требования Национального Банка Республики Казахстан в соответствии с договором гарантии N 383-I от 28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Покупатель обязуется инвестировать в рекапитализацию и развитие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 25 млн.долларов США до конца 2001 года, из которых задепонировать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отдельном счете, открытом в Национальном Банке, 15 млн.долларов США до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2.5. Все финансовые расходы, связанные с проведением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принудительному выкупу Национальным Банком Республики Казахстан акций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"Казагропромбанк" и их продаже, включая уплату соответствующих налогов,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другими возможными правовыми последствиями от этой сделки, производятся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 Покупателя.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3. Цена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Общая стоимость продаваемых акций составляет 786,315 тенге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определена из расчета одна акция банка номинальной стоимостью 10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составляет 1 тиын. Стоимость акций соответствует цене их приобретения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 Порядок расчетов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4.1. Покупатель обязуется оплатить Продавцу стоимость акций и перечислить указанную в пункте 3.1. настоящего Договора сумму на счет, указанный ему Продавцом, в течение пяти рабочих дней со дня вступления в силу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5. Срок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Настоящий Договор вступает в силу со дня утверждения его постановлением Правления Национального Банка Республики Казахстан и действует до исполнения Сторонами своих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Одностороннее расторжение Договора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6. Прочие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Настоящий Договор подлежит согласованию с Правительством Республики Казахстан и после утверждения постановлением Правления Национального Банка Республики Казахстан направляется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для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Национальную комиссию Республики Казахстан по ценным бумагам для уточнения записей о государственной регистрации (перерегистрации) банка и внесения в установленном порядке соответствующих изменений по учету прав владения на акции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Покупатель банка признается вступившим в свои полномочия с даты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внесенных им изменений в учредительные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6.3. Контроль и надзор за деятельностью банка с новым составом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участников осуществляется Национальным Банком Республики Казахстан в общем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6.4. Настоящий Договор составлен на государственном и русском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четырнадцати экземплярах (по три для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по одному для каждого участника Консорциума на обоих языках),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имеющих одинаковую юридическую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7. Места нахождения и реквизиты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Продавец:                                 Покупатель: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                         Консорциум в составе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 "Нефтебанк", ТОО "НС", ТОО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480090, г.Алматы,                         "ИнТранс", ТОО "Ордабасы"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мкр. Коктем-3, д.21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600400062088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21.12.1994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Перерегистрация: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16.07.1996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 Г.А.                             Курмангалиев С.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