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725bb" w14:textId="fa725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Правительства Республики Казахстан от 21 ноября 1996 года N 1415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января 2001 года N 102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Признать утратившим силу постановление Правительства Республики 
Казахстан от 21 ноября 1996 года N 1415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P961415_ </w:t>
      </w:r>
      <w:r>
        <w:rPr>
          <w:rFonts w:ascii="Times New Roman"/>
          <w:b w:val="false"/>
          <w:i w:val="false"/>
          <w:color w:val="000000"/>
          <w:sz w:val="28"/>
        </w:rPr>
        <w:t>
  "Об утверждении Положения 
о порядке выдачи гражданам листков нетрудоспособности и справок о 
временной нетрудоспособности" (САПП Республики Казахстан, 1996 г., N 47, 
ст.458).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Настоящее постановление вступает в силу со дня опубликования.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Республики Казахстан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(Специалисты: Склярова И.В.,
              Мартина Н.А.)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