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0e408" w14:textId="f90e4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Агентства Республики Казахстан по государственным материальным резервам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января 2001 года N 111. Утратило силу - постановлением Правительства РК от 25 января 2005 г. N 53 (P050053)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В соответствии с Указом Президента Республики Казахстан от 13 декабря 2000 года N 507 
</w:t>
      </w:r>
      <w:r>
        <w:rPr>
          <w:rFonts w:ascii="Times New Roman"/>
          <w:b w:val="false"/>
          <w:i w:val="false"/>
          <w:color w:val="000000"/>
          <w:sz w:val="28"/>
        </w:rPr>
        <w:t xml:space="preserve"> U000507_ </w:t>
      </w:r>
      <w:r>
        <w:rPr>
          <w:rFonts w:ascii="Times New Roman"/>
          <w:b w:val="false"/>
          <w:i w:val="false"/>
          <w:color w:val="000000"/>
          <w:sz w:val="28"/>
        </w:rPr>
        <w:t>
 "О реорганизации, упразднении и образовании отдельных государственных органов Республики Казахстан" Правительство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1. Утвердить прилагаемые: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1)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(Подпункт 1) утратил силу - постановлением Правительства РК       от 28 октября 2004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1112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2) перечень организаций, находящихся в ведении Агентства.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2. Министерству финансов Республики Казахстан в установленном законодательством порядке обеспечить финансирование Агентства за счет средств республиканского бюджета.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3. Внести в постановление Правительства Республики Казахстан от 29 ноября 1999 года N 1807 
</w:t>
      </w:r>
      <w:r>
        <w:rPr>
          <w:rFonts w:ascii="Times New Roman"/>
          <w:b w:val="false"/>
          <w:i w:val="false"/>
          <w:color w:val="000000"/>
          <w:sz w:val="28"/>
        </w:rPr>
        <w:t xml:space="preserve"> P991807_ </w:t>
      </w:r>
      <w:r>
        <w:rPr>
          <w:rFonts w:ascii="Times New Roman"/>
          <w:b w:val="false"/>
          <w:i w:val="false"/>
          <w:color w:val="000000"/>
          <w:sz w:val="28"/>
        </w:rPr>
        <w:t>
 "Отдельные вопросы Министерства энергетики, индустрии и торговли Республики Казахстан" (САПП Республики Казахстан, 1999 г., N 52, ст. 517) следующие изменения: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Положении о Министерстве энергетики, индустрии и торговли Республики Казахстан, утвержденном указанным постановлением подпункт: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подпункт 8) пункта 10 и подпункт 15) пункта 11 исключить.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4. Признать утратившими силу: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1) подпункт 3) пункта 2 постановления Правительства Республики Казахстан от 27 мая 1999 года N 657 
</w:t>
      </w:r>
      <w:r>
        <w:rPr>
          <w:rFonts w:ascii="Times New Roman"/>
          <w:b w:val="false"/>
          <w:i w:val="false"/>
          <w:color w:val="000000"/>
          <w:sz w:val="28"/>
        </w:rPr>
        <w:t xml:space="preserve"> P990657_ </w:t>
      </w:r>
      <w:r>
        <w:rPr>
          <w:rFonts w:ascii="Times New Roman"/>
          <w:b w:val="false"/>
          <w:i w:val="false"/>
          <w:color w:val="000000"/>
          <w:sz w:val="28"/>
        </w:rPr>
        <w:t>
 "Вопросы Министерства энергетики, индустрии и торговли Республики Казахстан" (САПП Республики Казахстан, 1999 г., N 22, ст. 224);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2) постановление Правительства Республики Казахстан от 27 августа 1999 года N 1268 
</w:t>
      </w:r>
      <w:r>
        <w:rPr>
          <w:rFonts w:ascii="Times New Roman"/>
          <w:b w:val="false"/>
          <w:i w:val="false"/>
          <w:color w:val="000000"/>
          <w:sz w:val="28"/>
        </w:rPr>
        <w:t xml:space="preserve"> P991268_ </w:t>
      </w:r>
      <w:r>
        <w:rPr>
          <w:rFonts w:ascii="Times New Roman"/>
          <w:b w:val="false"/>
          <w:i w:val="false"/>
          <w:color w:val="000000"/>
          <w:sz w:val="28"/>
        </w:rPr>
        <w:t>
 "Вопросы Комитета по государственным материальным резервам Министерства энергетики, индустрии и торговли Республики Казахстан" (САПП Республики Казахстан, 1999 г., N 43, ст.393).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5. Настоящее постановление вступает в силу со дня подписания.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   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Утвержден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постановлением Правительства 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от 23 января 2001 года N 111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Перечень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организаций, находящихся в ведении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Агентства Республики Казахстан по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государственным материальным резервам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Республиканское государственное предприятие "Резерв"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