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83b5" w14:textId="9508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апреля 1998 года N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2001 года N 119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апреля 1998 года N 348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учебных заведениях Министерства внутренних дел Республики Казахстан" (САПП Республики Казахстан, 1998 г., N 12, ст. 94) следующее дополнение: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4) пункта 1 после слов "Павлодарский юридический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колледж" дополнить словами "Комитета уголовно-исполнительной системы".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