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e33" w14:textId="e31b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Российской Федерации Путина В.В. в Республику Казахстан 9-10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2001 года N 123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поступательного развития всестороннего сотрудничества между Республикой Казахстан и Российской Федерацией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Российской Федерации Путина В.В. в Республику Казахстан 9-10 октября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необходимые меры по выполнению мероприятий, предусмотренных Планом, и о результатах ежеквартально информировать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24 января 2001 года N 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мероприятий по реализации договоренностей, достигнутых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ходе официального визита Президента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Путина В.В. в Республику Казахстан 9-10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  Мероприятие                !   Срок    !  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                                !исполнения !   исполнитель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!               2                  !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Обеспечение выполнения внутригосударственных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процедур по вступлению в силу следующих документов,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подписанных 9 октября 2000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Соглашение между Правительством     До 1 марта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 2001 года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Российской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 о принципах взимания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косвенных налогов по взаимной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Соглашение между Правительством     До 1 марта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 2001 года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Правительством Российской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 о статусе                              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корреспондентов средств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массовой информации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в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 и корреспондентов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Российской Федерации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Соглашение между Правительством     До 1 марта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              2001 года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Правительством Российской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Консульства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в городе Астрахани,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Российская Федерация,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Консульства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 в городе Уральске,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2. Электроэнергетика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Завершить процедуры по       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созданию совместной         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казахстанско-российской  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компании на базе имущественного                  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комплекса Экибастузской ГРЭС-2,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приступить к реализации    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основных мероприятий по     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повышению эффективности ее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работы, включая возможное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дополнительной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эмиссии акций и 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стратегического инвестора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Определить размер                   До 31 января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компенсаций за уступленные  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 недропользования и 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механизм их предоставления                       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РАО "ЕЭС России" с учетом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признания выполнения РАО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"ЕЭС России" инвестиционной                      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по разрезу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"Северный"                                       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Подписать с РАО "ЕЭС России" 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контракт на недропользование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разрезу "Северный" и полям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9 и N 10 разреза "Богатырь"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Реализовать механизм         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реструктуризации и погашения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долгов РГП "НЭС "Казахстанэнерго"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 РАО "ЕЭС России" путем               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передачи в его собственность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50% акций совместной компании,                   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имущества Северного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производственно-транспортного                    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управления, станций "Трудовая"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"Ударная"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Подготовить для рассмотрения        До 15 января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пятом заседании          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Межправительственной комиссии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сотрудничеству между                          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Казахстан и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Федерацией                            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предложения по погашению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задолженности распределительных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электросетевых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перед РАО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"ЕЭС России"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Рассмотреть экономическую       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целесообразность участия    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совместного казахстанско-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российского предприятия                          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ЗАО "Станция Экибастузская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ГРЭС-2" в компании "УралТЭК"                     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Обеспечить восстановление    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включение в работу        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энергосистем Казахстана  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России межгосударственной          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линии электропередачи       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напряжением 1150 кВ для                           АО "КЕGОС"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по ней передачи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электроэнергии и разработать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схему взаимных компенсаций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расходов по восстановлению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использованию линии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Разработать, согласовать и          I квартал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действие особый    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упрощенный порядок       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таможенного оформления и                         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контроля перетоков электро-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энергии в режиме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параллельной работы                              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энергосистем Республики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Федерации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3. Нефтяная промышленность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Подготовить к подписанию        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 межправительственного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Соглашения о долгосрочном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транзите казахстанской       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нефти по территории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Федерации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4. Газовая промышленность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Рассмотреть возможность      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ежегодных поставок          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казахстанскими           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производителями на                   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переработку нестабильного                         Казахстан, ЗАО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газового конденсата и   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сырого газа с Карачаганакского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нефтегазоконденсатного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месторождения на Оренбургский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газоперерабатывающий 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условиях процессинга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долгосрочный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Завершить проработку             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вариантов газоснабжения города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Астаны от источников     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газа Российской Федерации                        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Провести переговоры с           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стороной по              2001 года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обеспечению доступа      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казахстанских хозяйствующих          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субъектов в газотранспортную                      Казахстан, ЗАО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систему ОАО "Газпром" для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дальнейшего транзита газа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экспорт в страны СНГ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дальнего зарубежья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5. Транспорт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Продолжить работу по                Постоянно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согласованию с российской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стороной тарифов,       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взимаемых при перевозках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грузов по территориям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стран. Проработать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тарифной политики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перевозки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транзитном сообщении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Выполнить процедуры по             До 31 декабря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присоединению Казахстана            2001 года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Соглашению между      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правительствами Индии, Ирана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России о международном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транспортном коридоре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"Север-Юг" от 12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Обеспечить участие Казахстана      До 31 декабря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реализации маршрута Россия       2001 года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(Санкт-Петербург) - Казахстан               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(Актау) - Иран (Анзали,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Ноушехр, Амирабад)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Персидский залив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Разное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Продолжить работу по                Постоянно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развитию казахстанско-      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российского сотрудничества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области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созданию совместных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заведений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Продолжать совместно с              Постоянно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российскими правоохранительными             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органами работу по борьбе с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международным терроризмом и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другими видами преступлений         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Регулярно проводить консультации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российской стороной по            2001 года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проблемам Каспийского моря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Подготовить к подписанию            До 31 декабря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 к Соглашению между         2001 года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Республикой Казахстан и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Федерацией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разграничении 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северной части Каспийского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моря в целях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суверенных прав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недропользование от 6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1998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