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31bd" w14:textId="dd13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мая 2000 года N 652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2001 года N 126. Утратило силу - постановлением Правительства Республики Казахстан от 2 сентября 2003 года N 892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мая 2000 года N 652 "О пользовании сотовой связью" следующее дополнение: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"Помощнику Президента Республики Казахстан" дополнить словами "Председателю Конституционного Совета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