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0759" w14:textId="c2c0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энергетики и минеральных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2001 года N 133. Утратило силу - постановлением Правительства РК от 28 октября 2004 г. N 1105 (P041105)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13 декабря 2000 года N 507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U000507_ </w:t>
      </w:r>
      <w:r>
        <w:rPr>
          <w:rFonts w:ascii="Times New Roman"/>
          <w:b w:val="false"/>
          <w:i w:val="false"/>
          <w:color w:val="000000"/>
          <w:sz w:val="28"/>
        </w:rPr>
        <w:t>
 "О реорганизации, упразднении и образовании отдельных государственных органов Республики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Министерстве энергетики и минеральных ресурсов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организаций, находящихся в ведении Министерства энергетики и минеральных ресурсов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и дополнения, которые вносятся в некоторые решения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следующие ведомства: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по государственному энергетическому надзору Министерства энергетики, индустрии и торговли Республики Казахстан в Комитет по государственному энергетическому надзору Министерства энергетики и минеральных ресурсов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по атомной энергетике Министерства энергетики, индустрии и торговли Республики Казахстан в Комитет по атомной энергетике Министерства энергетики и минеральных ресурсов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3) исключен - N 1040 от 20.09.2002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Комитет геологии и охраны недр Министерства природных ресурсов и охраны окружающей среды Республики Казахстан в Комитет геологии и охраны недр Министерства энергетики и минеральных ресурсов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Министерству энергетики и минеральных ресурсов Республики Казахстан иметь 3 вице-Министров, в том числе одного первого.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 внесены изменения - постановлением Правительства РК от 20 сентября 2002 г. N 1040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P021040_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энергетики и минеральных ресурсов Республики Казахстан принять необходимые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 постановления Правительства Республики Казахстан от 27 мая 1999 года N 657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P990657_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энергетики, индустрии и торговли Республики Казахстан" (САПП Республики Казахстан, 1999 г., N 22, ст. 224);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постановления Правительства Республики Казахстан от 29 ноября 1999 года N 1807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P991807_ </w:t>
      </w:r>
      <w:r>
        <w:rPr>
          <w:rFonts w:ascii="Times New Roman"/>
          <w:b w:val="false"/>
          <w:i w:val="false"/>
          <w:color w:val="000000"/>
          <w:sz w:val="28"/>
        </w:rPr>
        <w:t>
 "Отдельные вопросы Министерства энергетики, индустрии и торговли Республики Казахстан" (САПП Республики Казахстан, 1999 г., N 52, ст. 517).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 25 января 2001 года N 133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Министерстве энергетики и минеральных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ресурсов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Министерство энергетики и минеральных ресурсов Республики Казахстан (далее - Министерство) является центральным исполнительным органом Республики Казахстан, осуществляющим руководство в сферах энергетики, включая атомную, минеральных ресурсов, нефтехимической и атомной промышленности, уполномоченным на выполнение в пределах своей компетенции функций государственного управления и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- постановлением Правительства РК от 20 сентября 2002 г. N 1040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P021040_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вступает в гражданско-правовые отношения от собственного имени.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право выступать от имени государства, если оно уполномочено на это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по вопросам своей компетенции в установленном законодательством порядке принимает решения, оформляемые приказами Министра, которые имеют обязательную силу на всей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Лимит штатной численности Министерства утверждается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Министерства: 473000, город Астана, улица Бейбитшилик, 37.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Министерства - государственное учреждение "Министерство энергетики и минеральных ресурсов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Министерства.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Министерства осуществляется только из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функции и права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Министерства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государственной политики в сферах энергетики, включая атомную, минеральных ресурсов, нефтехимической и атомной промышленности;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программ развития и реформирования топливно-энергетического комплекса, отраслей промышленности в сфере своей, компетенции на основе преобразования ресурсной и технологической базы, подготовка предложений по реорганизации хозяйствующих субъектов с участием государства в их уставных капиталах, осуществляющих деятельность в этих отраслях;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регулирование отношений в сфере изучения, использования и охраны недр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контроля за соблюдением исполнительными органами и недропользователями законодательства о недрах и установленного порядка пользования недрами;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реализации инвестиционной политики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и реализации мер по улучшению инвестиционного климата и стимулирования прямых инвестиций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государственного энергетического надзора за деятельностью энергетических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участие в проведении политики эффективного управления государственными активами, приватизации республиканской собственности;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участие совместно с заинтересованными государственными органами в проведении государственной политики в сфере экспортного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реализации основных направлений научно-технического и технологического развития Республики Казахстан в сфере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создание необходимых условий для развития предпринимательства в научно-технической сфере, инновационной деятельности, формирование рынка научно-технической продукции в сфере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надзор и регулирование деятельности, связанной с использованием атомной энергии, обеспечение режима нераспространения ядерного оружия;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эффективное использование объектов бывшего Семипалатинского ядерного полигона;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участие в создании единого информационного пространства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10 внесены изменения - постановлением Правительства РК от 20 сентября 2002 г. N 1040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P021040_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Министерство в соответствии с законодательством Республики Казахстан 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государственную политику в сферах энергетики, включая атомную, минеральных ресурсов, нефтехимической и атомной промышленности;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и реализации государственных и иных программ в сфере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разработку и организацию исполнения отраслевых и межотраслевых планов действий по реализации промышленной политики в сфере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содействует организациям в привлечении потенциальных инвесторов и реализации инвестиционных проектов в сфере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стратегические планы развития топливно-энергетического комплекса страны;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топливно-энергетический баланс и обеспечивает его реализацию;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разработку и реализует государственную политику в области энергосбережения, использования возобновляемых и нетрадиционных источников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государственное регулирование отношений в сфере изучения, использования и охраны недр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соблюдением исполнительными органами и недропользователями законодательства о недрах и установленного порядка пользования недрами, в том числе выполнения контрактных условий, соблюдение условий выданных лицензий во взаимодействии с соответствующими контрольными органами в пределах их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совместно с заинтересованными государственными органами готовит к утверждению перечень месторождений и территорий для предоставления прав на проведение операций по недропользованию, а также рамочные параметры для заключения контрактов с недропользователями, включая экономическую модель проекта контракта и систему налогообложения;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организует конкурсы инвестиционных программ и проводит переговоры по предоставлению прав на проведение операций по недропользованию;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организует тендеры для выбора консультантов по контрактам на недропользование;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подготовку и заключение контрактов на недропользование;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организует и участвует в проведении производственно-технической и экономической экспертизы контрактов, заключаемых с недропользователями;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хранение заключенных контрактов на недропользование, а также регистрацию договоров залога права недропользования;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представляет интересы государства в соглашениях о разделе продукции в области недропользования;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мониторинг добычи, транспортировки и переработки углеводородов, реализации нефтепродуктов;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обеспечивает контроль за проведением нефтяных операций, в том числе разработкой нефтяных, газовых и газоконденсатных месторождений, эксплуатацией подземных хранилищ нефти и газа, полнотой извлечения углеводородного сырья;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контролирует применение наиболее эффективных методов и технологий проведения нефтяных операций, основанных на стандартах, принятых в мировой промышленности;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технической эксплуатацией, безопасностью и использованием магистральных трубопроводов;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20-1) осуществляет согласование землеустроительных проектов и выдачу заключений, требуемых для отвода земельного участка для строительства объектов нефтегазотранспортной инфраструктуры, связанных с транспортировкой по магистральным нефтепроводам, последующим хранением и перевалкой нефти и газа на другие виды транспорта;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20-2) участвует в осуществлении регулирования, контрольных и надзорных функций в сфере строительной деятельности по вопросам планирования, проектирования, строительства объектов нефтегазотранспортной инфраструктуры, связанных с транспортировкой по магистральным нефтепроводам, последующим хранением и перевалкой нефти и газа на другие виды транспорта, а также по вопросам использования существующих объектов нефтегазотранспортной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20-3) осуществляет государственное регулирование отношений, связанных с поставкой, транспортировкой, хранением и реализацией газа;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проводит анализ движения потоков иностранных и отечественных инвестиций по вопросам недропользования, изучает и обобщает мировой опыт их привлечения и стимулирования;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участвует в подготовке предложений, направленных на улучшение инвестиционного климата Республики Казахстан, в том числе по совершенствованию законодательства Республики Казахстан, а также по развитию международного инвестиционного сотрудничества;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участвует в республике и за рубежом в рекламно-информационной работе по привлечению прямых инвестиций, включая проведение инвестиционных конференций, семинаров, выставок и других презентационных мероприятий;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осуществляет сотрудничество с инвесторами, зарубежными организациями по поддержке инвестиций в сфере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участвует в регулировании внешнеэкономической деятельности методами тарифного и нетарифного регулирования;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участвует в выработке политики эффективного управления государственными активами и организации ее исполнения;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выступает органом государственного управления республиканскими государственными предприятиями в сфере своей деятельности;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Внесено изменение - постановлениями Правительства Республики Казахстан от 26 августа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27 января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участвует в процессе приватизации республиканской собственности, в том числе в определении объектов, подлежащих приватизации на планируемый финансовый год, в продаже объектов республиканской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по решениям Правительства осуществляет функции по владению к пользованию государственными долями и пакетами акций юридических лиц, осуществляющих деятельность в сфере компетенции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участвует в формировании государственной ценовой и тарифной политики в энергетике, транспорте, а также в промышленности в сфере своей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изучает конъюнктуру на внешнем и внутреннем товарных рынках и вносит предложения по совершенствованию структуры экспорта и импорта, регулированию и ограничению экспорта и импорта продукции в сфере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осуществляет лицензирование видов деятельности в сфере своей компетенции и контроль за выполнением лицензиатами лицензионных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 пределах своей компетенции проводит экспертизу толлинговых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обеспечивает эффективное функционирование и развитие электроэнергетического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организует подготовку энергетических организаций к работе в осенне-зимний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проводит анализ состояния и динамики развития научно-технических исследований для их промышленного освоения, осуществляет технологическую экспертизу в сфере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осуществляет в сфере своей компетенции формирование программ прикладных научно-технических исследований на конкурсной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и организует выполнение программ по информатизации в сфере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оказывает поддержку инновационному предпринимательству, способствует развитию наукоемкого малого и среднего бизнеса в сфере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40) исключен - N 1040 от 20.09.2002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координирует разработку и реализацию мероприятий по эффективному использованию объектов бывшего Семипалатинского испытательного ядерного полигона;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и реализует программы в области изучения недр и региональной геологии с применением космической техники и технологий дистанционного зондирования Земли, создание отраслевой геоинформационной системы;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реализует государственную политику в области безопасного использования атомной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осуществляет деятельность, связанную с обеспечением режима нераспространения ядерного оружия и безопасного использования атомной энергии, осуществляет и координирует взаимодействие других организаций Республики Казахстан с Международным агентством по атомной энергии (МАГАТЭ) и другими соответствующими международными организациями;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анализирует и обобщает практику применения законодательства в сфере своей деятельности, разрабатывает предложения по его совершенствованию, участвует в подготовке проектов законодательных и иных нормативных правовых актов, принимает нормативные правовые акты в рамках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участвует в разработке республиканского бюджета;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осуществляет иные функции, возложенные на него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11 внесены изменения - постановлениями Правительства РК от 2 апреля 2002 г. N 390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P020390_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 сентября 2002 г. N 1040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P021040_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Министерство имеет право в установленном законодательством порядке и в пределах своей компетенции: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информацию от государственных органов, организаций, должностных лиц и граждан;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центральные и местные исполнительные органы об отмене или изменении принятых ими актов;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издавать нормативные правовые акты;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лицензирование;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привлечению к ответственности нарушителей требований по рациональному использованию и охране недр;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направлять уведомления о приостановлении работ, связанных с операциями по недропользованию и невыполнением контрактных условий по недропользованию и вносить предложения о прекращении этой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привлекать к работе специалистов государственных органов и иных организаций, а также иностранных и местных экспертов и специалистов;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по вопросам создания, реорганизации и ликвидации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по заключению международных договоров (соглашений), проводить переговоры с соответствующими ведомствами зарубежных стран, международными организациями и иностранными юридическими лицами, заключать договоры (соглашения);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9-1) предоставлять гарантии от имени Правительства Республики Казахстан по обязательствам юридических лиц с участием государства, предусмотренным в соглашениях о разделе продукции в области недропользования;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12 - с дополнениями, внесенными постановлениями Правительства РК от 3 мая 2001 года N 598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P010598_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апреля 2002 г. N 390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P020390_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Министерство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Имущество Министерства относится к республиканской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Имущество Министерства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Министерство не вправе самостоятельно отчуждать или иным способом распоряжаться закрепленным за ним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Министерству может быть предоставлено право распоряжаться имуществом в случаях и пределах, установленных законодательством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Министерство возглавляет Министр, назначаемый на должность и освобождаемый от должности Президентом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имеет заместителей, назначаемых на должности и освобождаемых от должностей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Министр организует и руководит работой Министерства, несет персональную ответственность за выполнение возложенных на Министерство задач и осуществление им своих функций.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Министр осуществляет следующие полномочия: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Министерства;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Министерства;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структуру Министерства, а также положения о структурных подразделениях Министерства, за исключением ведомств;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в государственных органах и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налагает дисциплинарные взыскания и поощряет сотрудников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Министре образуется консультативно-совещательный орган - коллегия в составе Министра, его заместителей, руководителей структурных подразделений.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Численный и персональный состав коллегии и положение о ней утверждается Министром.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Министерства осуществляется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25 января 2001 года N 133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организаций, находящихся в ведении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Министерства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ресурсов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Внесены изменения - постановлениями Правительства РК от 29 марта 2001 г. N 402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P010402_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июня 2001 г. N 887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Р010887_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августа 2001 года N 1025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P011025_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мая 2002 г. N 498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Р020498_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9 июля 2002 г. N 751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P020751_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19 июля 2002 года № 807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Р020807_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12 сентября 2002 г. N 996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P020996_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 сентября 2002 г. N 1040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Р021040_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13 марта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Государственные учреждения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887 от 28.06.2001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Учебный центр нефтегазовой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996 от 12.09.2002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3-1. Государственное учреждение "Капиталнефтегаз"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Республиканские государственные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Национальный ядерный центр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996 от 12.09.2002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Уранликвидрудник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1040 от 20.09.2002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996 от 12.09.2002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постановлением Правительства Республики Казахстан от 19 июля 2002 года N 807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P020807_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751 от 9.07.2002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498 от 6.05.2002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Алматинская энергетическая система "Алматыэнерго"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Карагандинская энергетическая система "Карагандаэнерго"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Национальная электроэнергетическая система "Казахстанэнерго"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Мангышлакский атомный энергетический комбинат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Карагандаликвидшахт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Производственно-эксплуатационное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постановлением Правительства РК от 3 августа 2001 года N 1025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P011025_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(исключена - N 1040 от 20.09.2002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25 января 2001 года N 133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Изменения и дополнения, которые вносятся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некоторые решения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Правительства Республики Казахстан от 25 июня 1996 года N 790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P960790_ </w:t>
      </w:r>
      <w:r>
        <w:rPr>
          <w:rFonts w:ascii="Times New Roman"/>
          <w:b w:val="false"/>
          <w:i w:val="false"/>
          <w:color w:val="000000"/>
          <w:sz w:val="28"/>
        </w:rPr>
        <w:t>
 "О Перечне республиканских государственных предприятий" (САПП Республики Казахстан, 1996 г., N 29, ст. 256):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республиканских государственных предприятий,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геологии и охраны недр Республики Казахстан" строку, порядковый номер 3,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экономики и торговли Республики Казахстан" строки, порядковые номера 29, 30а,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"Министерство энергетики и минеральных ресурсов Республики Казахстан" дополнить строкой, порядковый номер 106а-2,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"106а-2 Республиканское государственное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"Кентауликвидрудник"               Южно-Казахстанская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 праве хозяйственного ведения)  область, город Кентау";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разделом и строкой, порядковый номер 106а-3,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"Аэрокосмический комитет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106а-3 Республиканское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предприятие "Инфракос"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 праве хозяйственного ведения)      город Байконыр";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и строкой, порядковый номер 106а-4,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"Комитет геологии и охраны недр Министерства энергетики и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106а-4 Республиканское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предприятие "Специализированное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гравиметрическое предприятие"         Алматинская область,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 праве хозяйственного ведения)     Илийский район";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раздела "Комитет по государственному энергетическому надзору Министерства энергетики, индустрии и торговли Республики Казахстан" слова ", индустрии и торговли" заменить словами "и минеральных ресурсов".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утратил силу - постановлением Правительства РК от 12 сентября 2002 г. N 995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P020995_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