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113" w14:textId="1c9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1999 года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N 138 Утратило силу - постановлением Правительства РК от 9 апреля 2001 г. N 482 ~P010482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марта 1999 года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некоторых акционерных обществ" (САПП Республики Казахстан, 1999 г., N 10, ст. 92)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6)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Совета директоров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"Эксимбанк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Досаева Ерболата Аскарбековича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 Александра Ивановича - вице-Министра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Сайденова Анвара Галимуллаевича,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Аханова Серика Ахметжановича.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