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cbe6" w14:textId="721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154.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1999 года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дополнительных мерах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проблемы задолженности перед иностранными организациями"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1999 г., N 58, ст. 572)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иностранными организациями, в том числе международными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Джандосова                     - Заместителя Премьер-Министра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Ураза Алиевича                  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Абыкаева                       - первого вице-Министра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Нуртая Абыкаевича                дел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Зверькова                      - вице-Министра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Вадима Павловича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Досаева                       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Ерболата Аскарбековича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Утембаева Ержана Абулхаировича,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Ахметова Адиля Курманжановича, Мадиева Биржана Мухаметжановича, Сайденова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Анвара Галимуллаевича.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