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f9a6" w14:textId="fd4f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сводного отчета о наличии и использовании земель Республики Казахстан за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2001 года N 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сводный отчет о наличии и использовании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 ноября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Агентству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 с акимами областей в установленном законодательством порядке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конца 2001 года обеспечить инвентаризацию пахотных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