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98b6" w14:textId="5459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июля 2000 года N 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2001 года N 183.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 февраля 2001 года N 183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 июля 2000 года N 999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P000999_ </w:t>
      </w:r>
      <w:r>
        <w:rPr>
          <w:rFonts w:ascii="Times New Roman"/>
          <w:b w:val="false"/>
          <w:i w:val="false"/>
          <w:color w:val="000000"/>
          <w:sz w:val="28"/>
        </w:rPr>
        <w:t>
  "О введении защитных мер при импорте отдельных товаров" (САПП Республики Казахстан, 2000 г., N 28, ст. 333) 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"Насосы центробежные,             841370210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погружные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одноступенчатые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Насосы центробежные,              841370290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погружные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многоступенчатые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насосы                     841370910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одноступенчатые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центробежные,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диаметром выпускного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клапана более 15 мм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"Скважинные штанговые           из 841370210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НН2Б-32-35-15,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НН2Б-32-30-15,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НН2Б-38-30-15,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НН2Б-44-12-15,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НН2Б-44-30-12,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НН2Б-57-25-12,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НН2Б-57-30-15,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НН2Б-70-30-12,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НН2Б-95-35-08*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Электронасосы                   из 841370290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центробежные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скважинные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ЭЦВ6-6,3-125,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ЭЦВ6-10-80,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ЭЦВ6-6,5-60,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ЭЦВ8-16-110,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ЭЦВ8-25-110,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ЭЦВ8-25-125,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ЭЦВ8-25-150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ЭЦВ10-63-110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БЦП-0,63-25*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Насосные агрегаты               из 841370910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АН-2К9-М1,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Х2/30,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ХМ2/25,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АХ40-25-125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АХ40-25-160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АХ50-32-125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АХ50-32-160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АХ50-32-200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АХ65-50-160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АХ65-40-200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АХО125-80-185/2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АХО125-80-200/2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АХ125-80-250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СМ125-80-250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СВ125-80-250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1Х-Е65-40-200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1Х-Е65-40-200б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Х50-32-250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Х65-50-160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Х80-65-160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ХБ20/190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Х160/29д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АХИ3/40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АХИ3/80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ХП8/18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АХВМС50-32-125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АХВМС20/31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АХП50-32-200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АХП65-50-160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ТХИ8/40*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Содружества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об изменениях, указанных в пункте 1 настоящего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Цай Л.Г.)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