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a9c4" w14:textId="7eaa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организаций в ведение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2001 года N 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республиканские государственные предприятия (далее - Предприятия) в ведение Министерства образования и науки Республики Казахстан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образования и науки Республики Казахстан права владения и пользования государственными пакетами акций закрытого акционерного общества "Республиканский инновационный фонд" и открытых акционерных обществ "Биопрепарат", "Биомедпрепарат".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 и обеспечить их государственную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Министерство образования и науки Республики Казахстан администратором республиканской целевой научно-технической программы "Использование методов биотехнологии и генной инженерии в медицине, сельском хозяйстве и промышленности".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энергетики и минеральных ресурсов Республики Казахстан совместно с Министерством образования и науки Республики Казахстан в установленном законодательством порядке внести предложения в Правительство Республики Казахстан по приведению в соответствие с настоящим постановлением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изменения и дополнения, которые вносятся в некоторые решения Правительства Республики Казахстан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5 февраля 2001 года N 186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предприятий, передаваемых в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Республиканское государственное казенное  Акмолинская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 "Национальный центр по био-   город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Республиканское государственное казенное   Акмолинская область,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 "Институт фармацевтической     город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биотехнологии"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Республиканское государственное казенное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 "Институт физиологии,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генетики и биоинженерии растений"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Республиканское государственное            Жамбылская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казенное предприятие "Научно-              область, поселок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исследовательский сельскохозяйственный     Гвардейский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институт"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Республиканское государственное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казенное предприятие "Центральная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лаборатория биологических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лекарственных соединений"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Республиканское государственное           город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 "Алматинский биокомбинат"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Республиканское государственное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предприятие "Алматинский инженерный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 по лазерной технологии"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5 февраля 2001 года N 186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Изменения и дополнения, которые вносятся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некоторые решения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науки и высшего образования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раздела изложить в новой редакции: "Министерству образования и науки Республики Казахстан" и дополнить строками, порядковые номера 222-1 и 222-2,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"222-1. ЗАО "Республиканский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222-2. ОАО "Биопрепарат".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24 октября 1999 года N 1596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некоторых организаций в ведение Министерства энергетики, индустрии и торговли Республики Казахстан" (САПП Республики Казахстан, 1999 г., N 49, ст. 477):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"Республиканский инновационный фонд", "Биопрепарат", "Биомедпрепарат"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передаваемых в ведение Министерства энергетики, индустрии и торговли Республики Казахстан, утвержденном указанным постановлением, строки, порядковые номера 3, 4, 5, 6, 7, 8, 12, 14, 15,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целевых научно-технических программ, утвержденном указанным постановлением, строки, порядковые номера 4 и 5,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