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980" w14:textId="cd82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и Протокола о внесении изменений и дополнений в Соглашение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от 11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2001 года № 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товаров, совершенное в городе Алматы 11 июня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и дополнений в Соглашение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от 11 июня 1997 года, совершенный в городе Бишкеке 2 ноября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Правительством Кыргызской Республики о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взимания акцизного налога при экспорте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импорте товаров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*(Вступило в силу 2 марта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 договоров РК, 2002 г., № 1, ст.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Кыргызской Республики, именуемые в дальнейшем Договаривающиеся Стороны, стремясь к развитию торгово-экономического сотрудничества между Республикой Казахстан и Кыргызской Республикой на основе равенства и взаимной выгоды, ориентируясь на общепринятые нормы и правила международной торговли,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Принцип взимания при экспорте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Одна Договаривающаяся Сторона не будет облагать акцизным налогом товары, экспортируемые в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Правило пункта 1 настоящей статьи, в отношении всех видов спирта и алкогольной продукции, применяется с Кыргызской стороны для Государственной Акционерной Корпорации "Кыргызалко", с казахской стороны только для предприятий, имеющих лицензии на производство данной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Принцип взимания при импорте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Импортированные на территорию одной Договаривающейся Стороны товары, экспортированные с территории другой Договаривающейся Стороны, облагаются акцизным налогом в стране импортера согласно его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акцизного налога осуществляется таможенными органами при импорте товаров на таможенную территорию Договаривающейся Стороны -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Акцизный налог по импортируемым товарам взимается в соответствии с законодательством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Решение спорных вопросов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настоящего Соглашения Договаривающиеся Стороны будут предпринимать согласованные действия по контролю и обмену информации при экспорте и импорте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 между Договаривающимися Сторонами относительно толкования или применения положений настоящего Соглашения будут разрешаться путем консультаций и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Вступление в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обмена дипломатическими нотами о выполнении Договаривающимися Сторонами всех внутригосударственных процедур, необходимых в соответствии с их национальным законодательством для вступления в силу настоящего Соглашения, и будет оставаться в силе до истечения двенадцати месяцев с даты, когда одна из Договаривающихся Сторон направит письменное уведомление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применяться только в отношении товаров, поставленных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пункта 1 статьи I настоящего Соглашения не распространяется на экспорт нефти и нефтепродуктов до 1 января 1998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11 июня 1997 г. в 2-х подлинных экземплярах, каждый на казахском, кыргызском и русском языках, причем каждый текст имеет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возникновении разногласий между Договаривающимися Сторонами по тексту настоящего Соглашения на казахском и кыргызском языках,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внесении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Соглашение 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Казахстан и Правительством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 принципах взимания акцизного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при экспорте и импорте товаров от 11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Кыргызской Республики, далее именуемые Договаривающиеся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развитию торгово-экономического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реализации положений Соглашения между Правительством Республики Казахстан и Правительством Кыргызской Республики о принципах взимания акцизного налога при экспорте и импорте товаров от 11 июня 1997 года, согласились внести в него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Пункт 2 статьи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абзаце первом пункта 1 статьи 2 слово "его" заменить словом "ее".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Дополнить статьями 2-1,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"Статья 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Контроль за перемещением товаров и уплатой акцизного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применения положений настоящего Соглашения и обеспечения полноты сбора акцизного налога при импорте товаров, а также во избежание псевдоэкспорта, компетентные органы Договаривающихся Сторон разработают и введут в действие механизм контроля за перемещением товаров через таможенные границы государств Договаривающихся Сторон и уплатой акцизного налога";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"Статья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Порядок внесения изменений и дополнений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взаимному согласию Договаривающихся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 статьи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Протокол вступает в силу в соответствии со статьей 4 Соглашения.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Бишкек 2 ноября 2000 года в двух подлинных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положений настоящего Протокола, Договаривающиеся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