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7b8e" w14:textId="fae7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30 декабря 2000 года N 1959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2001 года N 202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30 декабря 2000 года N 1959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P001959_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распределении обязанностей между Премьер-Министром, заместителями Премьер-Министра и Руководителем Канцелярии Премьер-Министра Республики Казахстан"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Распределении обязанностей между Премьер-Министром, заместителями Премьер-Министра и Руководителем Канцелярии Премьер-Министра Республики Казахстан, утвержденном указанным постановлением, раздел "Премьер-Министр Республики Казахстан Токаев К.К." после слов "Агентства по государственным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материальным резервам" дополнить словами ", Агентства финансовой полиции".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