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147" w14:textId="accb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соляной кислоты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соляной кислоты из Российской Федерации в Республику Узбекистан, поставляемой закрытым акционерным обществом "Ремез" (город Балашиха, Московской области) для Навоийского горно-металлургического комбината (город Навои, Республика Узбекистан) согласно контракту от 8 декабря 1998 года N 3/28 и дополнительного соглашения к нему от 8 мая 2000 года N 4, в количестве и по маршруту, указанным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соляной кислоты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8 февраля 2001 года N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продукции, поставляемой закрытым акционерным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"Ремез" Навоийскому горно-металлургическому комбинату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контракту от 8 декабря 1998 года N 3/28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      !Полное наименование!Единица!Коли- !Цена в  !Общая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п/!ТНВЭД     !продукции по       !из-    !чество!долларах!стоимость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 !стандарту          !мерения!      !США  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 !                   !       !      !        !США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 2       !         3         !  4    !  5   !   6    !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280610000  Кислота соляная       тн.    120    170,0   20400,0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синтетическая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(ГОСТ 857-95)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280610000  Кислота соляная       тн.   2266,0  170,0   385220,0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ингибированная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(СПТ 6-01-08-48-97)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контракта - четыреста пять тысяч шестьсот двадцать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кислоты соляной ингибированной и кислоты соляной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синтетической: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отправления: Бензин код 654909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назначения: Канимех, Узбекской железной дороги, код 740502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погранперехода: Илецк, Ченгельды.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