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689b" w14:textId="ad56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цианида натрия из Китайской Народной Республики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2001 года N 225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 N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цианида натрия из Китайской Народной Республики в Кыргызскую Республику, поставляемого компанией "СНИЕК Ксинъянг Корпорейшин" (Китайская Народная Республика) для компании "Кумтор Оперейтинг Компани" (Кыргызская Республика) по договору от 6 декабря 1999 года и закупочному поручению от 16 октября 2000 года N 25600, в количестве и по маршруту, указанным в приложении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перевозку груза железнодорожным транспортом по территории Республики Казахстан с соблюдением особых мер безопасности в соответствии с действующим Соглашением о международном железнодорожном грузовом сообщении и другими нормативными правовыми актами в соответствии с графиком отгрузки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цианида натрия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13 февраля 2001 года N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Спецификация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продукции, поставляемой компанией "СНИЕК Ксиньянг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Корпорейшин" (Китайская Народная Республика)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компании "Кумтор Оперейтинг Компани" (Кыргызская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Республика) по договору от 6 декабря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закупочному поручению от 16 октября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N№25600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 Полное        !Единица   !Коли-  !Цена в   !Общая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п/п!наименование    !измерения !чество !долларах !стоимость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!продукции       !          !       !США за   !в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       !тонну    !США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 2        !     3    !   4   !    5    !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!Цианид натрия   ! тонн     ! 3600  !  1638   !   5896800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Код ТН ВЭД-283711000.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перемещения: Алашанкоу - Дружба - Алматы - Луговая - Бишкек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Балыкчи.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Станции пограничного перехода: Дружба – Луговая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13 февраля 2001 года N№225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График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отгрузки продукции компанией "СНИЕК Ксиньянг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Корпорейшин" (Китайская Народная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для компании "Кумтор Оперейтинг Компани"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(Кыргызская Республика) по договору от 6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1999 года и закупочному поручению от 16 октября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года N 25600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Февраль 2001 г. - 40 контейнеров х 20 тонн = 800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Май 2001 г. - 40 контейнеров х 20 тонн = 800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Август 2001 г. - 40 контейнеров х 20 тонн = 800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Ноябрь 2001 г. - 40 контейнеров х 20 тонн = 800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Декабрь 2001 г. - 20 контейнеров х 20 тонн = 400 тонн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