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4ae1" w14:textId="65f4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июня 1999 года N 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2001 года N 236. Утратило силу постановлением Правительства Республики Казахстан от 15 сентября 2017 года №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15.09.2017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21 июня 1999 года N 813 </w:t>
      </w:r>
      <w:r>
        <w:rPr>
          <w:rFonts w:ascii="Times New Roman"/>
          <w:b w:val="false"/>
          <w:i w:val="false"/>
          <w:color w:val="000000"/>
          <w:sz w:val="28"/>
        </w:rPr>
        <w:t xml:space="preserve">P990813_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возврату и реструктуризации кредитов, выданных из республиканского бюджета, а также средств, отвлеченных из республиканского бюджета в рамках негосударственных внешних займов, имеющих государственные гарантии Республики Казахстан,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Джандосова Ураза Алиевича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Палымбетова Болата Абылкасымовича - вице-Министра экономики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Кима Георгия Владимировича - заместителя Генерального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Тузельбаева Нургали Ошпанбаевича - первого заместителя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полиции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указанного состава Аханова Серика Ахметжановича, Константинова Анатолия Васильевича, Утембаева Ержана Абулхаировича.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Мартина Н.А.)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