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f892" w14:textId="98ff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лимитов вылова рыбы и добычи морского зверя (тюленя) в рыбохозяйственных водоемах на 2001 год</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2001 года N 243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Z933300_ </w:t>
      </w:r>
      <w:r>
        <w:rPr>
          <w:rFonts w:ascii="Times New Roman"/>
          <w:b w:val="false"/>
          <w:i w:val="false"/>
          <w:color w:val="000000"/>
          <w:sz w:val="28"/>
        </w:rPr>
        <w:t>
  "Об охране, 
воспроизводстве и использовании животного мира" Правительство Республики 
Казахстан постановляет:
</w:t>
      </w:r>
      <w:r>
        <w:br/>
      </w:r>
      <w:r>
        <w:rPr>
          <w:rFonts w:ascii="Times New Roman"/>
          <w:b w:val="false"/>
          <w:i w:val="false"/>
          <w:color w:val="000000"/>
          <w:sz w:val="28"/>
        </w:rPr>
        <w:t>
          1. Утвердить лимиты вылова рыбы и добычи морского зверя (тюленя) в 
рыбохозяйственных водоемах на 2001 год согласно приложению.
</w:t>
      </w:r>
      <w:r>
        <w:br/>
      </w:r>
      <w:r>
        <w:rPr>
          <w:rFonts w:ascii="Times New Roman"/>
          <w:b w:val="false"/>
          <w:i w:val="false"/>
          <w:color w:val="000000"/>
          <w:sz w:val="28"/>
        </w:rPr>
        <w:t>
          2. Министерству природных ресурсов и охраны окружающей среды 
Республики Казахстан обеспечить в установленном законодательством порядке 
распределение утвержденных лимитов вылова рыбы и добычи морского зверя 
(тюленя) между хозяйствующими субъектами.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16 февраля 2001 года N 243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Лимиты вылова рыбы и добычи морского зверя (тюленя)
</w:t>
      </w:r>
      <w:r>
        <w:rPr>
          <w:rFonts w:ascii="Times New Roman"/>
          <w:b w:val="false"/>
          <w:i w:val="false"/>
          <w:color w:val="000000"/>
          <w:sz w:val="28"/>
        </w:rPr>
        <w:t>
</w:t>
      </w:r>
    </w:p>
    <w:p>
      <w:pPr>
        <w:spacing w:after="0"/>
        <w:ind w:left="0"/>
        <w:jc w:val="left"/>
      </w:pPr>
      <w:r>
        <w:rPr>
          <w:rFonts w:ascii="Times New Roman"/>
          <w:b w:val="false"/>
          <w:i w:val="false"/>
          <w:color w:val="000000"/>
          <w:sz w:val="28"/>
        </w:rPr>
        <w:t>
                в рыбохозяйственных водоемах на 2001 год 
                                                    (в тоннах)
---------------------------------------------------------------------------
   I Виды рыб                  Лимиты допустимого вылова рыбы в водоемах 
---------------------------------------------------------------------------
       1                                         2
---------------------------------------------------------------------------
                     Урало-Каспийский бассейн
                             Прибрежный           Прибрежный 
                             морской лов          морской лов с  Каспий-
                     р.Урал  с предус-   р.Кигач  предустье-     ское 
                             тьевым               вым            море      
                             простран-            прост-
                             ством                ранством        
1. Осетровые (Всего)  286        13       12                       3
а) промысловый лов
в т.ч.:   белуга       54         2                                0,5
          севрюга     162         8                                0,5
          осетр        41         2                                 2
          шип          29         1
из них:
б) на НИР               5        13        2                        3
в) для Туркменистана
(при условии 
заключения между-
народного соглашения)  39   
2. Вобла              700       500       1000         500
Крупный частик       4100      3270       3400        1300
в т.ч.: судак        1200      1500        350         200
        сазан         300       300        200         350
        лещ          2300      1200       2800         700
        жерех         300       270         50          50
Из них на НИР         300       500        100         100
Итого частиковые     4800      3770       4400        1800
3. Сельдь                                                          300
4. Кефаль                                                          400     
5. Частиковые                                                      400
6. Килька                                                        22100
7. Мелкочастиковые,   350       450       2890        2560
туводные
Всего рыб            5436      4233       7302        4360       23203
8. Каспийский 
тюлень (белек),
голов                                                             6000
                                  Озеро Балхаш
1. Лещ                                    7177
2. Судак                                   905
3. Сазан                                   150
4. Жерех                                   290
5. Вобла                                   368
6. Сом                                     653
7. Берш                                     94
Итого                                     9637
                         Алакольская система озер
                   Алаколь    Кошкарколь                  Сасыкколь
1. Лещ               161          95                         286           
2. Судак             122          82                         211
3. Сазан              87          37                         225 
4. Окунь             299           -                          -
5. Карась            316         312                         184
Итого                985         526                         906
                         Капшагайское водохранилище
1. Лещ                                        573
2. Судак                                       39
3. Сазан                                       33
4. Жерех                                       39
5. Сом                                         43
6. Толстолобик                                 67
7. Белый амур                                  16
8. Плотва                                       3
9. Карась                                       2
Итого                                         815
                              Аральское море
1. Камбала-глосса                             1225
                           Шардаринское водохранилище
1. Карась                                       69
2. Лещ                                           9
3. Судак                                         5
4. Плотва                                       16
5. Жерех                                         3
6. Толстолобик                                  21
7. Чехонь                                        1
8. Сазан                                        10
9. Сом                                           3
Итого                                          137
                     Бухтарминское водохранилище
1. Лещ                                         7240
2. Судак                                        720
3. Плотва                                       405
4. Окунь                                        310
5. Щука                                         188
6. Язь                                           60
7. Рипус                                        105
8. Сазан                                          2
Итого                                          9030
                       Шульбинское водохранилище
1. Плотва                                       297
2. Окунь                                        256
3. Лещ                                           88
4. Судак                                         64
5. Щука                                           5
Итого                                           710
     в том числе: для научно-исследовательских целей (кроме 
Урало-Каспийского бассейна), контрольных ловов и рыбоводных работ - всего 
до 2% от лимита каждого водоема. 
                                                        (в тоннах)
---------------------------------------------------------------------------
 II Водоемы                                Виды рыб
---------------------------------------------------------------------------
                   Всего ! Лещ !Судак !Сазан !Жерех!Сиговые! Прочие
---------------------------------------------------------------------------
                            Акмолинская область
Биртабан-           150    123   10      2     -      -        15
Шалкарская  
система озер     
Вячеславское         80     60   15      -     -      -         5
водохранилище
Селетинское          15      5    5      -     -      -         5
водохранилище
Другие водоемы      555     40    5     100    -      15       395
Итого               800    228   35     102    -      15       420
                           Актюбинская область 
Иргиз-              150     -    -       30    -       -       120
Тургайская  
система озер
Актюбинское          35     -    5       -     -       -        30
водохранилище   
Другие водоемы       65     -    -       -     -       -        65
Итого               250     -    5       30    -       -       215
                           Жамбылская область                   
О.Биликоль         113      9    12     13     -       -        79         
Тасоткольское       70     47    11      2     -       -        10
водохранилище
О.Большие           50      5     -     22     -       -        23
Камкалы                 
О.Акколь            55      7     8      7     -       -        33
Другие водоемы     120      9    20     30     -       -        61
Итого              408     77    51     74     -       -       206
                    Западно-Казахстанская область 
О.Шалкар            80     53    10      5     2                10
О.Жалтырколь        50      6     4     10     1       -        29
О.Жанаталап         50     10     2     15     1       -        22
О.Сарышаганак       30     10     5      6     1       -         8
О.Сокрыл            40     12     1      6     1       -        20
Другие водоемы     280     78     4     10     2               186
Итого              530    169    26     52     8       -       275
                       Карагандинская область 
Водохранилище       75     37     9      4     -       1        24
канала Иртыш-
Караганда 
Другие водоемы     183     39     4     32     -       -       108
Итого              258     76    13     36     -       1       132
                      Кызылординская область 
р.Сырдарья и       800    200   150    150     -        -      300
другие водоемы 
                      Костанайская область 
Верхне-            130     60   -       -      -       10       60
Тобольское
водохранилище 
Каратомарское       80     40   -       -      -        -       40
водохранилище
Другие водоемы     640     40   -      70      -        -      530
Итого              850    140   -      70      -       10      630
                      Павлодарская область                      
Водохранилища       75     25   5       5      -        5       35
канала Иртыш-      
Караганда
Другие водоемы     105     40   5       -      -        -       60
Итого              180     65  10       5      -        5       95
                    Северо-Казахстанская область 
оз.Улыколь          70                 20                       50 
оз.Салкынколь        8                                           8
Сергеевское         50     30                                   20
водохранилище 
р.Ишим              65     30                                   35
О.Б.Тарангул        60     30    -    10      -         4       16
Другие водоемы     647      5         13               22      607         
Итого              900     95    -    43      -        26      736
                          Южно-Казахстанская область 
Бугуньское          70     30   10     5      1                 24
водохранилище       
р.Сырдарья с        80     20   10     5      5        -        40
пойменными 
озерами 
Шошка-               8      2    1     2      1        -         2
Кульская           
система озер         
Бадамское            4      1    1     1      1                 
водохранилище
Итого              162     53   22    13      8         -       66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