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6118e" w14:textId="da611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 сентября 1999 года N 1304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февраля 2001 года N 252. Утратило силу постановлением Правительства РК от 30 января 2008 года N 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17 февраля 2001 года N 252 утратило силу постановлением Правительства РК от 30 января 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3 сентября 1999 года N 1304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P991304_ </w:t>
      </w:r>
      <w:r>
        <w:rPr>
          <w:rFonts w:ascii="Times New Roman"/>
          <w:b w:val="false"/>
          <w:i w:val="false"/>
          <w:color w:val="000000"/>
          <w:sz w:val="28"/>
        </w:rPr>
        <w:t>
  "Об утверждении Перечня должностей педагогических работников и приравненных к ним лиц" (САПП Республики Казахстан, 1999 г., N 45, ст.404)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должностей педагогических работников и приравненных к ним лиц,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разделе "1. Должности педагогических работников":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"Учителя всех специальностей организаций образования";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после слова "школы" дополнить словами ", школы-интерната";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"Заведующий дошкольной организацией";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десятый после слова "Руководитель" дополнить словами  ", преподаватель-организатор";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после слов "научной работе" дополнить словами "и международным связям, воспитательной, социальной работе";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тринадцатый: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"директора" дополнить словом "(начальника)";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"учебно-воспитательной" дополнить словом ", воспитательной";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разделе "2. Должности, приравненные к педагогическим работникам";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после слов "Декан факультета" дополнить словами ", директор института".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