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b7e3" w14:textId="d49b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выполнению решений, принятых Советом глав правительств и Межгосударственным Советом государств-участников Таможенного союза 6 и 10 октября 2000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2001 года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решений, принятых Советом глав правительств и Межгосударственным Советом государств-участников Таможенного союза 6 и 10 октября 2000 года в городе Астане,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выполнению решений, принятых Советом глав правительств и Межгосударственным Советом государств-участников Таможенного союза 6 и 10 октября 2000 года в городе Астане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 февраля 2001 года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мероприятий по выполнению решений, принятых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Советом глав правительств и Межгосударственным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Советом государств-участников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 и 10 октября 2000 года в городе Астане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Принятый документ       ! Мероприятие    !Исполнитель !Срок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 !                !     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       !       3        !      4     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Решение N 78 Межгосу-    Провести внутри-  Министерство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дарственного Совета "О   государственные   иностранных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Договоре об учреждении   процедуры по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Евразийского экономи-    вступлению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ческого сообщества"      силу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Решение Межгосудар-      Подготовить       Министерство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ственного Совета N 81    и внести в        экономики и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"Об основных направ-     Правительство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лениях по проведению     Республики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согласованной структур-  Казахстан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перестройки          проект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 на 2000-2005    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годы государств-        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Договора о   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Таможенном союзе и      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Едином экономическом     Решением Меж-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пространстве от 26       госсовета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февраля 1999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мероприятиях по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Решение Совета глав      Подготовить       Министерство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 N 102       и внести в        экономики и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Соглашении о мерах    Правительство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регулированию         Республики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доступа на рынки         Казахстан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   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Таможенного союза       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товаров и услуг из       для прохождения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третьих стран"           внутригосудар-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процедур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вступлению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силу Соглашения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Решение Совета глав      Ускорить          Министерство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 N 104       проведение        экономики и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продлении срока       внутригосу-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связывания ставок        дарственных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ввозных таможенных       процедур,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пошлин, включенных      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Базовый перечень       для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Общего таможенного      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тарифа"                  Соглашения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Общем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тарифе государств-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 17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Решение Совета глав      5.1.Провести      Министерство   в течение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 N 106       анализ            государствен-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Плане практических    налогового        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действий по гармонизации законодательства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налогового законодатель- Республики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ства государств-         Казахстан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Таможенного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союза на 2000-2002 гг."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5.2. Выработать   Министерство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согласованные  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предложения по    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сближению и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гармонизации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налогового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законодательства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представить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5.3.Осуществлять  Министерство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контроль за ходом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выполнения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мероприятий по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гармонизации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Решение Совета глав       Продолжить        Министерство   в течение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 N 107        работу по         транспорта и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ходе выполнения        согласованию на   коммуникаций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Протокола от 24           взаимовыгодной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сентября 1999 года        основе кон-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совместных             курентноспособных Агентство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действиях государств-     тарифных ставок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участников соглашений     на перевозки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Таможенном союзе по     грузов между     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активизации торгово-      государствами-   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экономического            участниками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сотрудничества и          Таможенного       и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преодолению последствий   союза       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финансово-экономического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кризиса"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РГП "Казахстан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