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9d55" w14:textId="cdb9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2001 года N 265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Алматинской области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200000000 (двести миллионов) тенге, из них на приобретение жидкого и твердого топлива для завершения отопительного сезона 2000/2001 годов в городах Талдыкорган и Капчагай - 150000000 (сто пятьдесят миллионов) тенге и на проведение экстренных противопаводковых работ в Алматинской области - 50000000 (пятьдесят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миллионов)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