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3055" w14:textId="0763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Закон Республики Казахстан "О борьбе с коррупцией"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2001 года N 268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дополнения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Z980267_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борьбе с коррупцией".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 внесении дополнения в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"О борьбе с коррупцией"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Внести в Закон Республики Казахстан от 2 июля 1998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борьбе с коррупцией" (Ведомости Парламента Республики Казахстан, 1998 г., N 15, ст. 209; 1999 г., N 21, ст. 774; 2000 г., N 5, ст. 116)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Контрольные и надзорные функции государственных органов -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функции, осуществляемые уполномоченными законодательством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органами, по обеспечению соблюдения законности, выявлению и устранению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причин и условий нарушения законодательства, восстановлению нарушенных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 граждан и юридических лиц, проверке за точным применением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правовых актов и выполнением обязательных требований нормативных актов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законодательными актами.".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