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8bda" w14:textId="5ff8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Казенного предприятия "Центральный стадион"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порядке в коммунальную собственность города Алматы Казенное предприятие "Центральный стадион" Министерства обороны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акимом города Алматы в установленном законодательством порядке обеспечить передачу Предприятия из республиканской собственности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принять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изменения в следующие постановления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 строку, порядковый номер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18 декабря 1997 года N 1809 "О казенном Предприятии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"Центральный стадион" (САПП Республики Казахстан, 1997 г., N 57, ст. 511).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