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48f5" w14:textId="9ce4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снижения бедности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305. Утратило силу - постановлением Правительства РК от 29 января 2004 г. N 108 (P040108)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целях выработки предложений по реализации Программы по снижению бедности в Республике Казахстан на 2003-2005 годы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название и преамбулу внесены изменения - постановлениями Правительства РК от 11 декабря 2001 г. N 1618 </w:t>
      </w:r>
      <w:r>
        <w:rPr>
          <w:rFonts w:ascii="Times New Roman"/>
          <w:b w:val="false"/>
          <w:i w:val="false"/>
          <w:color w:val="000000"/>
          <w:sz w:val="28"/>
        </w:rPr>
        <w:t xml:space="preserve">P011618_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апреля 2002 г. N 397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P020397_ 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преамбулы - от 19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459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снижения бедности в составе согласно приложению.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апреля 2002 г. N 397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P020397_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комиссии по вопросам снижения бедности.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3 апреля 2002 г. N 397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P020397_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28 февраля 2001 года N 305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Состав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Межведомственной комиссии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снижения бедности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Состав комиссии изменен - постановлениями Правительства РК от 11 декабря 2001 г. N 1618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P011618_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3 апреля 2002 г. N 397 </w:t>
      </w:r>
      <w:r>
        <w:rPr>
          <w:rFonts w:ascii="Times New Roman"/>
          <w:b w:val="false"/>
          <w:i w:val="false"/>
          <w:color w:val="ff0000"/>
          <w:sz w:val="28"/>
        </w:rPr>
        <w:t xml:space="preserve">  Р020397_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19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459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17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Сергеевич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директор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Саида Куановна   - заведующая Секретариатом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комиссии по делам семьи и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Наубетова Рашида Ароновна - заведующая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комиссии по делам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женщин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Кадыров Наджат Худжатович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"Конфедерация работодателей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Молдажанов                - заместитель Председателя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Ризахмет Курмангазиевич     Совета Федерации профсоюзов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Сиврюкова Валентина       -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Андреевна                   "Конфедерация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Нургожаева Татьяна        - директор Департамента бюджета,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Александровна               планирования и финансов Министерства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Шокаманов                 - первый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Камирович             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Ахымбеков                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Шаяхметович           Общественного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"Общенациональный фонд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поддержке малообеспеченных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граждан"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Григорьева                - 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Петровна           регулированию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сектора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Дуйсенова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Босымбековна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Жумагулов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Манабаева                 - директор Департамента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Кайни Алдабергеновна        обеспечения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бюджетных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Нугербеков                - директор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Нугербекович          регулирования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Рахимбеков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Толеутай Сатаевич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комплекса и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Сатжанович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Кушенов                   - директор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Рахимбаевич        политики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Мисников                  - председатель Комитета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Андреевич          малого бизнеса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Соломин Леонид Зиновьевич - сопредседатель Организационного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по созданию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профцентра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  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            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28 февраля 2001 года N 305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 о Межведомственной комиссии по вопросам снижения бедности &lt;*&gt;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11 декабря 2001 г. N 1618 </w:t>
      </w:r>
      <w:r>
        <w:rPr>
          <w:rFonts w:ascii="Times New Roman"/>
          <w:b w:val="false"/>
          <w:i w:val="false"/>
          <w:color w:val="000000"/>
          <w:sz w:val="28"/>
        </w:rPr>
        <w:t xml:space="preserve">P011618_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апреля 2002 г. N 397 </w:t>
      </w:r>
      <w:r>
        <w:rPr>
          <w:rFonts w:ascii="Times New Roman"/>
          <w:b w:val="false"/>
          <w:i w:val="false"/>
          <w:color w:val="000000"/>
          <w:sz w:val="28"/>
        </w:rPr>
        <w:t xml:space="preserve">Р020397_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459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Межведомственная комиссия по вопросам снижения бедности (далее - Комиссия) образована в целях выработки предложений по реализации Программы по снижению бедности в Республике Казахстан на 2003-2005 годы. Комиссия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своей деятельности руководствуется Конституцией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2. Задачи и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Основными задачами и функциями Комиссии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Программы по снижению бедности в Республике Казахстан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изучению специфических аспектов бедности в стране (проблемы малых городов вокруг градообразующих предприятий, бедность в сельской местности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проблемам в области занятости и снижению уровня безработицы с учетом структуры спроса и предложения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эффективному использованию международной помощи в контексте решения проблем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эффективности существующих программ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внедрению на региональном уровне механизмов планирования, учитывающих задачи по снижению бедности и включающие рекомендации по составлению местного бюджета с учетом интересов бедных слоев населения, по совершенствованию управленческой деятельности местных исполнительных органов, связанной с решениями проблемы бедности, организации работ по внедрению механизма мониторинга бедности, совершенствованию критериев оценки управленческой деятельности местных исполнительных органов, связанной с решениями проблемы бедности, содействию информационному обмену опытом.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3. Права Комиссии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 - N 1618 от 11.12.2001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по отдельным вопросам рабочие группы с привлечением специалистов заинтересованных государственных органов для разработки и внесения предложений по совершенствованию социальных услуг и снижению уровня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ученых и высококвалифицированных специалистов научно-исследовательских организаций, высших учебных заведений для решения вопросов, входящих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в установленном порядке необходимую информацию у юридических лиц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заслушивать на заседаниях членов Комиссии ответственных представителей государственных органов и иных организаций по вопросам, относящимся к ведению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порядке вносить предложения об изменении состава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представителей государственных органов и иных организаций, не вошедших в состав Комиссии, по решению вопросов, относящихся к ведению Комиссии.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Организация деятельности Комиссии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 заседаний, а также место и время их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 и носят рекомендательный характер.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 Прекращение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Основаниями прекращения деятельности Комиссии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задач, возложенных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государственных органов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обстоятельства, которые делают задачи Комиссии невыполнимыми либо их исполнение нецелесообразным.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наступления обстоятельств, указанных в настоящем пункте, по поручению Председателя Комиссии министерство, являющееся рабочим органом Комиссии в установленном Регламентом Правительства Республики Казахстан порядке вносит в Правительство Республики Казахстан соответствующий проект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в настоящем пункте порядок применяется и в случае необходимости внесения изменений в состав или функции Комиссии.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