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0e58" w14:textId="1e50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разрешении временного вывоза и экспорта продукции заводов оборонно-промышленного комплекса Республики Казахстан для участия в пятой Международной выставке вооружения и военной техники "IDEX-2001" (Объединенные Арабские Эмираты, город Абу-Даби)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2001 года N 310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заголовок и преамбулу внесены изменения - постановлением Правительства РК от 6 сентября 2001 г. N 1158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пятой Международной выставке вооружения и военной техники "IDЕХ-2001", в соответствии с Законом Республики Казахстан от 18 июня 1996 года N 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 и услуг) в Республике Казахстан" и в целях укрепления межправительственных связей между Республикой Казахстан и Объединенными Арабскими Эмиратами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"Казспецэкспорт" для экспонирования на пятой Международной выставке вооружения и военной техники "IDEX-2001" временный вывоз из Республики Казахстан в Объединенные Арабские Эмираты вооружения с последующим ввозом в Республику Казахстан после окончания указанной выставки, указанных в пунктах 1, 2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Республиканскому государственному предприятию "Казарнаулыэкспорт (Казспецэкспорт)" Министерства обороны Республики Казахстан экспорт из Республики Казахстан в Объединенные Арабские Эмираты боеприпасов и специальных изделий, указанных в пункте 3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6 сентября 2001 г. N 1158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в установленном законодательством порядке выдать Республиканскому государственному предприятию "Казспецэкспорт" Министерства обороны Республики Казахстан лицензию на экспорт боеприпасов и специальных изделий, указанных в пункте 3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6 сентября 2001 г. N 1158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Таможенному комитету Министерства государственных доходов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таможенное оформление и таможенный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 вывозимых и ввозимых товаров, указанных в пунктах 1, 2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постановления, в соответствии с таможенным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 марта 2001 года N 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оружия и боеприпасов, вывозимых для участия в пятой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Международной выставке вооружения и военной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"IDEX-2001" (ОАЭ, город Абу-Даби)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Для экспозиции на стенде: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изделие НСВП-12,7 х 99 в составе НСВ, заводской N 010А, UРМ-170,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N Г224, прицел заводской N 00006;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электроспуск 6Ч15, заводской N Н59;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машинка для снаряжения ленты 6Ю14 сб.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изделие ПКД, заводской N Г3980;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изделие ПП-90, заводской N А467;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изделие ТКБ-0216, заводской N Г393;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изделие МЦ-22-02, заводской N 970438.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перечисленные изделия без бойков, с комплектами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индивидуальных ЗИПов.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Для экспозиции на полигоне: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изделие НСВП-12,7 х 99 в составе НСВ, заводской N 012А, UРМ-170,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N Г130, прицел заводской N 00009;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изделие НСВП-12,7 х 108 в составе НСВ, заводской N ГЯ452, UРМ-170,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N Г140, прицел заводской N 00001.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перечисленные изделия в рабочем состоянии, с боеприпасами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 комплектами индивидуальных ЗИПов.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6 сентября 2001 г. N 1158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Боеприпасы и специальные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- 12,7 х 99 в количестве 200 (двести) штук в пулеметных лентах;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- 12,7 х 108 в количестве 200 (двести) штук в пулеметных лентах;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- 9 x 18 ПМ в количестве 192 (сто девяносто две)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изделие ПП-90, заводской N А471;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изделие ТКБ-0216, заводской N Г353.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3 - в редакции постановления Правительства РК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2001 г. N 1158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