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e69" w14:textId="30a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января 2001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первой Международной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ярмарки "Шанырак-10"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 слова "Торгово-промышленной палаты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приложении к указанному постановлению в строке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Молдагалиева                - президент фирмы "Казэкспо"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Мария Ташкенбаевна              промышленной палаты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"Торгово-промышленной палаты Республики Казахстан"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