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96f1" w14:textId="c0a9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мая 1999 года N 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2001 года N 327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мая 1999 года N 661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P990661_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стабилизации и финансовому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оздоровлению почтовой отрасли Республики Казахстан"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1999 г., N 23-24, ст. 227)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30, цифру "311" заменить цифрой "151".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