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cc198" w14:textId="ffcc1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28 июля 2000 года N 1155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марта 2001 года N 335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уменьшением потребления мазута в республике и в целях 
предупреждения затоваривания резервуарных парков нефтеперерабатывающих 
заводов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Признать утратившим силу постановление Правительства Республики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Казахстан от 28 июля 2000 года N 1155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P001155_ </w:t>
      </w:r>
      <w:r>
        <w:rPr>
          <w:rFonts w:ascii="Times New Roman"/>
          <w:b w:val="false"/>
          <w:i w:val="false"/>
          <w:color w:val="000000"/>
          <w:sz w:val="28"/>
        </w:rPr>
        <w:t>
  "О введении временного 
запрета на экспорт мазута" (САПП Республики Казахстан, 2000 г., N 31, 
ст. 393).
     2. Настоящее постановление вступает в силу со дня подписания и 
подлежит опубликованию.
        Премьер-Министр
      Республики Казахстан
     (Специалисты: Мартина Н.А.,
                   Цай Л.Г.)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