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8ef3" w14:textId="1e58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мая 1998 года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2001 года N 338. Утратило силу - постановлением Правительства Республики Казахстан от 14 сентября 2007 года N 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марта 2001 года N 338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мая 1998 года N 477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P980477_ </w:t>
      </w:r>
      <w:r>
        <w:rPr>
          <w:rFonts w:ascii="Times New Roman"/>
          <w:b w:val="false"/>
          <w:i w:val="false"/>
          <w:color w:val="000000"/>
          <w:sz w:val="28"/>
        </w:rPr>
        <w:t>
  "О Государственной премии Республики Казахстан в области науки, техники и образования" (САПП Республики Казахстан, 1998 г., N 15, ст. 134)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Комиссии по Государственным премиям Республики Казахстан в области науки, техники и образования при Правительстве Республики Казахстан: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Президиум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Тасмагамбетова                 - Заместителя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Нургалиевича            Республики Казахстан, председателем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Бектурганова                   - 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Султановича               Республики Казахстан, сопредседателем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Жолдасбекова                   - ректора Евразийского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Мырзатая Жолдасбековича          государственного университета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имени Л.Н. Гумилева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образования и науки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Шукпутова                      - Министра природных ресурсов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Андаря Маулешевича               охраны окружающей среды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членом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Mасимова                       - Министра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Карима Кажимкановича             Республики Казахстан;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"Школьник                      - Министр энергетики,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"Школьник                      - Заместитель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   Республики Казахстан - 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энергетики и минеральных ресурсов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 сопредседатель";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вывести из указанного состава Комиссии: Кушербаева Крымбека Елеуовича, Даукеева Серикбека Жусупбековича, Буркитбаева Серика Минаваровича, Озганбаева Омирзака Озганбаевича, Садыкова Токмухамеда Сальменовича.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