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08b9" w14:textId="8cf0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мая 1999 года N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2001 года N 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6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"Некоторые вопросы Комитета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 N 17, ст. 179)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95 и 173,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"95. Жанибекский районный отдел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173. Отдел казначейства района Магжана Жумабаева".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