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17a1" w14:textId="55a1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14 декабря 2000 года N 1846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2001 года N 347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государственного пакета акций открытого акционерного общества "Актобемунайгаз" в доверительное управление" от 14 декабря 2000 года N 1846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"Актобемунайгаз" заменить словами "СНПС - Актобемунайгаз";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"Актобемунайгаз" заменить словами "СНПС - Актобемунайгаз";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"выкупа" дополнить словами "и отчуждения, с правом совершать иные действия с доверенным имуществом с целью надлежащего управления им по согласованию с уполномоченным органом,".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29 декабря 2000 года N 1929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P001929_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приостановлении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действия постановления Правительства Республики Казахстан от 14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года N 1846".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