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a691" w14:textId="4fea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января 2001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2001 года N 349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января 2001 года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открытом акционерном обществе "Павлодарский химический завод"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"Комитету государственного имущества и приватизации Министерства финансов Республики Казахстан передать в коммунальную собственность Павлодарской области государственный пакет акций ОАО "Павлодарской области государственный пакет акций ОАО "Павлодарский химический завод" в размере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 (девяносто) процентов от его уставного капитала";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2 слова "срока, указанного в пункте 1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постановления", заменить словами "3 (трех)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