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fec4" w14:textId="c31f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переоформлении и внесении изменений в лицензии на право недропользования, отзывах лицензий на право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2001 года N 351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27 января 1996 года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лицензии на право недропользования согласно прилагаемому перечню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Переоформить контракты на право недропользования на новых недропользователей в связи с передачей права недропользования на основании гражданско-правовых сделок согласно прилагаемому перечню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Отозвать ранее выданные лицензии на право недропользования в связи с нарушениями лицензионных условий и возвратом лицензий недропользователями согласно прилагаемому перечню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 и минеральных ресурсов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15 марта 2001 года N 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лицензий на право пользования недрами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 вносимыми изменениями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Лицензия  ! Недропользователь !           Вносимые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 (серия,   !                   !_______________________________________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 N, дата)  !                   ! Наименование      !  Продление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 !                   ! недропользователя !срока действия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 !                   !                   !  лицензии,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 !                   !                   !  новые виды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 !                   !                   !недропользования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 2     !         3         !         4         !        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Серия МГ    Компания "Оман Ойл   П 1.1 Оман Ойл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966 от    Компани Лимитед"    Компани Лимитед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29.11.96                         50%; Партекс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                   (Казахстан)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Корпорейшн 50 %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Серия МГ    Компания                                Добавить добычу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767 Д от  "ТЕК Казинвест"                            (25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04.12.97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Серия МГ    Открытое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35а от    общество ФИК "Алел"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13.03.95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Серия МГ    Товарищество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1200 от  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11.10.96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 "Дидар"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Серия ГКИ   Товарищество                            Добавить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1506 от   с ограниченной                               (25 лет)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23.09.98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 "Комкон"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Серия МГ    Совместное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174 Д от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04.05.97    "Шаймерден"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Серия ГКИ   Совместное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1376 от 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09.12.97    "Шаймерден"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Серия МГ    Товарищество                       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611 от    с ограниченной                          разведки на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07.09.95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 "Шунгит"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Серия МГ    Акционерная                        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505 от    компания                                разведки на два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10.09.95    "Алтыналмас"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Серия АИ    Открытое                                Добавить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1535 от  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27.05.99   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 "Батысгаз"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Серия МГ    Открытое                                Добавить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220Д от  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08.12.97   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 "Батысгаз"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Серия МГ    Открытое                           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365 от    акционерное                             действия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07.06.95    общество                               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 "Донской ГОК"                           на шесть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Серия МГ    Открытое                           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324 от    акционерное                             действия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07.04.95    общество "Артель"                      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 старателей "Алтай"                      на четыре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Серия МГ    Открытое                           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331 от    акционерное                             разведки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10.05.95    общество "Артель"                       на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 старателей "Алтай"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Серия МГ    Концерн "Демеу"      Товарищество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10099 от                      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13.06.97                   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                   "Демеу"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 Вносимые изменения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 Изменение минимальной      !    Изменение      !       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программы                 !  геологического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 ! (горного) отвода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 6                 !         7         !           8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 п. 8.4.1 Объем 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1998 г. -  0 тыс.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1999 г. -  0 тыс.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2000 г. - 56 тыс.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2001 г. - 70 тыс.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2002 г. - 100 тыс. 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    п. 6.3.1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1999 г. - 0,1 млн. долл.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2000 г. - 0,3 млн. 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2001 г. - 0,5 млн. 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2002 г. - 1,5 млн. 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2003 г. - 2,3 млн. 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                               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горного отвода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                                                    Добавить разведку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железа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     п.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2000 г. - 3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2001 г. - 8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2002 г. - 4 млн.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     Перенести обязательства                       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год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     Перенести обязательства                       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год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15 марта 2001 года N 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лицензий на право пользования недрами,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переоформлению на новых недропользователей в связи с передачей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 Номер лицензии   !     Прежний            !     Новый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 !  недропользователь     ! недропользователь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Серия МГ N 711 Д    Открытое акционерное      Открытое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20.03.96 года    общество "Майкаинзолото"  общество "Торт-Кудук"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Серия МГ N 432      Товарищество с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12.10.95 года    ограниченной              общество "Алтайские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ответственностью          минералы"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"Бентонит"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Серия ГКИ N 10210   Акционерное общество      Товарищество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19.02.98 года    закрытого типа "ПЛВЗ"    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ответственностью "ПЛВЗ"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Серия МГ N 202 Д    Акционерное общество      Товарищество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23.05.96 года    "ФПГ "Семей"             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"Семей Комир"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Серия МГ N 1353     Акционерное общество      Товарищество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04.12.97 года    открытого типа           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"Карагандакомир"    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"Комир-Инвест"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Серия МГ N 220 Д    Открытое акционерное      Товарищество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08.12.97 года    общество "Батысгаз"      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"СП ДОСБАС"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Серия АИ N 1535     Открытое акционерное      Товарищество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27.05.99 года    общество "Батысгаз"       с ограниченной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"СП ДОСБАС"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Серия МГ N 10006    Товарищество              Частный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02.10.96 года    с ограниченной           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ответственностью "Диас"   Сапарбаев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Серия ГКИ N 10188   Частный                   Товарищество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19.02.98 года    предприниматель          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Кошенова            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"Алекс"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Серия МГ N 111 Д    Товарищество              Открытое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15.06.98 года    с ограниченной        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ответственностью          "Артель старателей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"Клейм-Маралды"           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15 марта 2001 года N 351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Перечень отзываемых лицензий на право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недропользования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июля 2001 г. N 932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P010932_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 Лицензия    !Недропользователь!Наименование лицензии, ! 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п/п!(серия, номер,!                 !   местонахождение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!дата выдачи)  !                 !      объектов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        !   недропользования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        !   (по состоянию на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        !момент выдачи лицензии)!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МГ N 991 от        First              Разведка          Расторжение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29.05.97 г.    International    углеводородного сырья  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Oil Соrр.      на участке Атырау в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пределах блоков:        телем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ХХII-11-Е,-F;           одностороннем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ХХII-12-D,-Е,F;        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ХХII-13-D,Е; XXIII-11-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В,С,Е,F; ХХIII-12;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ХХIII-13-А,В,D,Е,F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(частично); XXIV-11-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В,С,Е,F; ХХIV-12;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ХХIV-13; XXV-11-B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(частично),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С,F(частично); ХХV-12;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ХХV-13-А(частично),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D(частично)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территории Индерского,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Кзылкогинского,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Махамбетского,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Балыкшинского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Макатского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ГКИ N 10130 от Павлодарское     Добыча подземных вод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08.12.97 г.    отделение        на участках скважин     в установлен-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Целинной         NN 9031 и 9038 на       ный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железной дороги  ж/д ст. Павлодар в      рассмотрение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Павлодарском районе     в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Павлодарской области    орган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на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МГ N 1054 от   Акционерное      Разведка Майского    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11.09.96 г.    общество         месторождения           контракт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"Промышленно-    поделочных камней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торговая         в Майском районе        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компания АША"   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АИ N 10440 от  Открытое         Добыча подземных вод 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10.09.99 г.    акционерное      на участках скважин     контракт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общество         NN 1,2,7-19 Бадам-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"Шымкентский     Сайрамского             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свинцовый завод" месторождения в Южно-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МГ N 1254 от   Совместное       Разведка благородных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05.03.97 г.    Казахстанско-    и цветных металлов      в установлен-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Кипрское         на Дальненской          ный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предприятие      перспективной площади в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"Терра-          пределах Баянаульского  компетентный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Минералз"       района Павлодарской     орган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 и               на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Каркаралинского района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Карагандинской области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МГ N 1274 от   Совместное       Разведка на золото     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05.03.97 г.    Казахстанско-    территории в Таласском  контрактных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Кипрское         районе Жамбылской      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предприятие      области и Алгабасском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"Терра-          районе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Минералз"  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МГ N 353 от    Совместное       Геологическое изучение  Нарушение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22.05.95 г.    предприятие      и добыча руд            лицензионных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"Алтын Майджер   месторождения Коктасжал контрактных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Компани"         в Казыбекбийском районе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МГ N 213 от    Акционерное      Добыча флюорита        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11.12.95 г.    общество         месторождения Кулан-    лицензионных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"Западное        Кетпес (залежи 7,8) в   контрактных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рудоуправление"  Мойынкумском районе    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МГ N 199 от    Акционерное      Добыча угля на         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07.04.95 г.    общество         месторождении Кулан     контрактных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"Западное        (участок 1) в          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рудоуправление"  Мойынкумском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МГ N 1053 от   Акционерное      Добыча свинцово-     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09.09.96 г.    общество         цинковых руд на         контракт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"Шалкиинское     месторождении Шалкия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рудоуправление"  в Жанакорганском        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МГ N 372 от    Товарищество с   Разработка           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07.06.95 г.    ограниченной     месторождения гипса     контракт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ответственностью Шертское в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"Баганалы"       Туркестанском районе    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МГ N 986 от    Товарищество     Разведка и добыча      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07.07.97 г.    с ограниченной   углеводородного сырья   контрактных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ответственностью на участке Кокарал     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"Кокарал Мунай"  в пределах блоков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XXVIII-27-F (частично),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XXVIII-28-D (частично),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E (частично), F(частично),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XXVIII-29-D (частично),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E (частично), XXIX-27-B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(частично),С (частично),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F (частично), ХХIХ-28-А,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В,С (частично),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D (частично),Е (частично),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F (частично), XXIX-29-A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(частично), B (частично),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D,Е (частично)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территории Аральского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района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МГ N 709Д от   Акционерное      Добыча золото-       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20.03.96 г.    общество         полиметаллических руд   контракт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"Майкаинзолото"  месторождения "Сувенир"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 Баянаульском районе   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 МГ N 621Д от   Товарищество с   Разведка Южно-          Не заключен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25.09.96 г.    ограниченной     Тохтаровско-            контракт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ответственностью Барамбаевской площади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"Кристалл"       в Костанайской области  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 золото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МГ N 1331 от   Товарищество     Добыча фосфоритов    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02.04.97 г.    с ограниченной   месторождения Герес в   контракт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ответственностью Южно-Казахстанской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"Aktal Ltd."     области                 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 МГ N 1332 от   Товарищество     Добыча фосфоритов    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02.04.97 г.    с ограниченной   месторождения Кок-Джон  контракт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ответственностью (участок Кесик-Тюбе)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"Aktal Ltd."     в Сарысуском районе     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 МГ N 1333 от   Товарищество     Добыча фосфоритов      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02.04.97 г.    с ограниченной   месторождения Кок-Джон  контрактных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ответственностью (участок Арал-Тюбе)    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"Aktal Ltd."     в Сарысуском районе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  МГ N 669 от    Совместное       Геологическое изучение 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07.09.95 г.    предприятие      Каржантауского рудного  лицензионных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"МАS-ЭКОН"       поля в Южно-           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 серебро и золото,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 разработку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Каржантауского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золотосеребрянного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месторождения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последующую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разработку вновь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выявленных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лицензионной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коммерческих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(исключена - N 932 от 10.07.2001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ГКИ N 1382 от  Товарищество с   Разведка на изумруды   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19.02.98 г.    ограниченной     Дрожиловского           лицензионных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собственностью   рудопроявления в        контрактных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"Музбель"        Костанайской области    условий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 ГКИ N 1523 от  Товарищество с   Добыча алмазов на      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25.09.98 г.    ограниченной     месторождении           лицензионных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ответственностью Кумдыколь в Щучинском   и контрактных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"Промтехмонтаж"  районе Северо-         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 ГКИ N 837Д от  Закрытое         Разведка и добыча    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15.06.98 г.    акционерное      на россыпное золото в   контракт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общество         Степнякском рудном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совместное       районе Северо-          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казахстанско-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голландское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"Степняк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Майнинг"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 МГ N 898 от    Акционерное      Разведка участка       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23.05.96 г.    общество         Коксуат-Ргайты в        лицензионных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"Казгалым"       Алакольском районе     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Талдыкорганской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 на россыпное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золото с последующей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разработкой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выявленного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коммерческого объекта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 МГ N 1228 от   Товарищество с   Разведка на золото     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27.09.96 г.    ограниченной     Май-Булак-Кан-          лицензионных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ответственностью Чингизской площади в    и контрактных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"Айбар"          Абралинском и Абайском 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районах Семипалатинской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 МГ N 1228 от   Товарищество с   Разведка на никель,    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05.03.97 г.    ограниченной     кобальт и хромиты       лицензионных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ответственностью участка Кызыл-Тырский   и контрактных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"Айбар"          в Чарском районе       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Семипалатинской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 АИ N 1538 от   Акционерное      Разведка и добыча       Расторжение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04.03.99 г.    общество         хромитов месторождения 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открытого        Геофизическое-ХII в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типа "Актобемыс" Хромтауском районе      телем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Актюбинской области     одностороннем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