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cfc8" w14:textId="f01c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июля 1999 года N 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355. 
     Утратило силу - постановлением Правительства Республики Казахстан от 7 августа 2002 года N 883 ~P020883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декабря 2000 года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реорганизации, упразднении и образовании отдельных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июля 1999 года N 935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Комиссии по развитию малого предпринимательства при Правительстве Республики Казахстан" (САПП Республики Казахстан, 1999 г., N 34, ст. 298)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Комиссии по развитию малого предпринимательства при Правительстве Республики Казахстан,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Комиссию возглавляет Заместитель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абзац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"координирует деятельность Комиссий по развитию малого предпринимательства при местных исполнительных органах";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 по развитию малого предпринимательства при Правительстве Республики Казахстан, утвержденный указанным постановлением,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19 марта N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"Утвержден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6 июля 1999 года N 935"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Комиссии по развитию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 Правительстве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 Алиевич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                    - председатель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Берик Мажитович             по регулированию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защите конкуренции и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Нефедов                   - вице-Министр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 Петрович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Нуркиянов                 - вице-Министр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Толеухан Муратканович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   - вице-Министр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Булат Абылкасымович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Толканчинов               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Ануар Курманбаевич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Умербаев        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Адильхан Абдрахманович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 - заместитель заведующего Отделом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Галым Избасарович           производственной сферы и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Канцелярии Премьер-Министра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 - председатель Комитета по государственным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 Гафурович            закупкам Министерства финансов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                   - председатель Комитета по связи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Биржан Бисекенович          информатизации Министерства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 - заместитель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Анатолий Александрович      Казахстан по делам  здравоохранения,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государственный санитарный врач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Елшибеков                 - директор Департамента администрирования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Серикбек Кенесбекович       Министерства государственных доходов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Наубетова                 - заведующая сектором секретариата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Рашида Ароновна             Республики Казахстан - председателя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Национальной комиссии по делам семьи и женщин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 - председатель правления ЗАО "Фонд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Николаевич           малого предпринимательства"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Абт                       - президент ассоциации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Николай Викторович          Карагандинской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Адильбеков                - заместитель акима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Даурен Закенович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Бессонов                  - вице-президент ассоциации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Анатольевич         мебельной и деревообратывающей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Бижкенова                 - заведующая юридической консультацией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Раушан Ермековна            "Адвокатура малого бизнеса" коллегии адвокатов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г.Астаны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Казанцев                  - президент ассоциации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Павел Олегович              предпринимателей города Астаны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Какимжанова               - заместитель представителя немецкого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Жаркын Аулиехановна         по техническому сотрудничеству (GТZ),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координатор регионального проекта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малого и среднего предпринимательства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Касумов                   - президент национальной федерации фермеров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Борис Ибрагимович           Казахстана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Захаров                   - вице-президент Алматинской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Андрей Михайлович           предпринимателей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Смагин                    - вице-президент ассоциации рынков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Алексей Петрович            предпринимателей Казахстана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