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b858" w14:textId="00bb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N 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2001 год" следующие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3,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48-1,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"48-1. О внесении      Минфин   октябрь   ноябрь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дополнений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вопросам биржевой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деятельности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